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4FA7" w14:textId="12BD5D0F" w:rsidR="001E0C21" w:rsidRPr="004528A7" w:rsidRDefault="001E0C21" w:rsidP="00C86315">
      <w:pPr>
        <w:pStyle w:val="Nessunaspaziatura"/>
        <w:jc w:val="both"/>
        <w:rPr>
          <w:rFonts w:asciiTheme="majorHAnsi" w:hAnsiTheme="majorHAnsi" w:cstheme="majorHAnsi"/>
          <w:sz w:val="32"/>
          <w:szCs w:val="32"/>
          <w:lang w:val="it-IT"/>
        </w:rPr>
      </w:pPr>
      <w:r w:rsidRPr="004528A7">
        <w:rPr>
          <w:rFonts w:asciiTheme="majorHAnsi" w:hAnsiTheme="majorHAnsi" w:cstheme="majorHAnsi"/>
          <w:b/>
          <w:sz w:val="32"/>
          <w:szCs w:val="32"/>
          <w:lang w:val="it-IT"/>
        </w:rPr>
        <w:t xml:space="preserve">Oggetto: </w:t>
      </w:r>
      <w:r w:rsidR="004528A7" w:rsidRPr="004528A7">
        <w:rPr>
          <w:rFonts w:asciiTheme="majorHAnsi" w:hAnsiTheme="majorHAnsi" w:cstheme="majorHAnsi"/>
          <w:sz w:val="32"/>
          <w:szCs w:val="32"/>
          <w:lang w:val="it-IT"/>
        </w:rPr>
        <w:t>Corso di formazione per Formatore Nazionale (3 livello)</w:t>
      </w:r>
      <w:r w:rsidR="000A02D8" w:rsidRPr="004528A7">
        <w:rPr>
          <w:rFonts w:asciiTheme="majorHAnsi" w:hAnsiTheme="majorHAnsi" w:cstheme="majorHAnsi"/>
          <w:sz w:val="32"/>
          <w:szCs w:val="32"/>
          <w:lang w:val="it-IT"/>
        </w:rPr>
        <w:t xml:space="preserve"> </w:t>
      </w:r>
    </w:p>
    <w:p w14:paraId="14AEF217" w14:textId="77777777" w:rsidR="001E0C21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b/>
          <w:lang w:val="it-IT"/>
        </w:rPr>
      </w:pPr>
      <w:r w:rsidRPr="001A45D3">
        <w:rPr>
          <w:rFonts w:asciiTheme="majorHAnsi" w:hAnsiTheme="majorHAnsi" w:cstheme="majorHAnsi"/>
          <w:lang w:val="it-IT"/>
        </w:rPr>
        <w:t>Riferimento: Regolamento Quadri Tecnici</w:t>
      </w:r>
    </w:p>
    <w:p w14:paraId="74768356" w14:textId="57E49D60" w:rsidR="00C86315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La Federazione Italiana Sport Orientamento organizza un corso per il conseguimento della qualifica di </w:t>
      </w:r>
      <w:r w:rsidR="006541EE" w:rsidRPr="001A45D3">
        <w:rPr>
          <w:rFonts w:asciiTheme="majorHAnsi" w:hAnsiTheme="majorHAnsi" w:cstheme="majorHAnsi"/>
          <w:b/>
          <w:bCs/>
          <w:lang w:val="it-IT"/>
        </w:rPr>
        <w:t>Format</w:t>
      </w:r>
      <w:r w:rsidRPr="001A45D3">
        <w:rPr>
          <w:rFonts w:asciiTheme="majorHAnsi" w:hAnsiTheme="majorHAnsi" w:cstheme="majorHAnsi"/>
          <w:b/>
          <w:bCs/>
          <w:lang w:val="it-IT"/>
        </w:rPr>
        <w:t xml:space="preserve">ore </w:t>
      </w:r>
      <w:r w:rsidR="00EA5D6D" w:rsidRPr="001A45D3">
        <w:rPr>
          <w:rFonts w:asciiTheme="majorHAnsi" w:hAnsiTheme="majorHAnsi" w:cstheme="majorHAnsi"/>
          <w:b/>
          <w:bCs/>
          <w:lang w:val="it-IT"/>
        </w:rPr>
        <w:t>Nazionale (</w:t>
      </w:r>
      <w:r w:rsidRPr="001A45D3">
        <w:rPr>
          <w:rFonts w:asciiTheme="majorHAnsi" w:hAnsiTheme="majorHAnsi" w:cstheme="majorHAnsi"/>
          <w:b/>
          <w:bCs/>
          <w:lang w:val="it-IT"/>
        </w:rPr>
        <w:t>3</w:t>
      </w:r>
      <w:r w:rsidR="00EA5D6D" w:rsidRPr="001A45D3">
        <w:rPr>
          <w:rFonts w:asciiTheme="majorHAnsi" w:hAnsiTheme="majorHAnsi" w:cstheme="majorHAnsi"/>
          <w:b/>
          <w:bCs/>
          <w:lang w:val="it-IT"/>
        </w:rPr>
        <w:t xml:space="preserve"> livello)</w:t>
      </w:r>
      <w:r w:rsidRPr="001A45D3">
        <w:rPr>
          <w:rFonts w:asciiTheme="majorHAnsi" w:hAnsiTheme="majorHAnsi" w:cstheme="majorHAnsi"/>
          <w:lang w:val="it-IT"/>
        </w:rPr>
        <w:t xml:space="preserve"> con successivo tirocinio ed esame, secondo quanto previsto dal RQT e dalle Linee Guida.</w:t>
      </w:r>
      <w:r w:rsidR="00C86315" w:rsidRPr="001A45D3">
        <w:rPr>
          <w:rFonts w:asciiTheme="majorHAnsi" w:hAnsiTheme="majorHAnsi" w:cstheme="majorHAnsi"/>
          <w:lang w:val="it-IT"/>
        </w:rPr>
        <w:t xml:space="preserve"> </w:t>
      </w:r>
      <w:r w:rsidRPr="001A45D3">
        <w:rPr>
          <w:rFonts w:asciiTheme="majorHAnsi" w:hAnsiTheme="majorHAnsi" w:cstheme="majorHAnsi"/>
          <w:lang w:val="it-IT"/>
        </w:rPr>
        <w:t xml:space="preserve">La durata complessiva è di </w:t>
      </w:r>
      <w:r w:rsidRPr="001A45D3">
        <w:rPr>
          <w:rFonts w:asciiTheme="majorHAnsi" w:hAnsiTheme="majorHAnsi" w:cstheme="majorHAnsi"/>
          <w:b/>
          <w:bCs/>
          <w:lang w:val="it-IT"/>
        </w:rPr>
        <w:t>2</w:t>
      </w:r>
      <w:r w:rsidR="00D76FBA">
        <w:rPr>
          <w:rFonts w:asciiTheme="majorHAnsi" w:hAnsiTheme="majorHAnsi" w:cstheme="majorHAnsi"/>
          <w:b/>
          <w:bCs/>
          <w:lang w:val="it-IT"/>
        </w:rPr>
        <w:t>9.5</w:t>
      </w:r>
      <w:r w:rsidRPr="001A45D3">
        <w:rPr>
          <w:rFonts w:asciiTheme="majorHAnsi" w:hAnsiTheme="majorHAnsi" w:cstheme="majorHAnsi"/>
          <w:b/>
          <w:bCs/>
          <w:lang w:val="it-IT"/>
        </w:rPr>
        <w:t xml:space="preserve"> ore</w:t>
      </w:r>
      <w:r w:rsidR="00D453CB" w:rsidRPr="001A45D3">
        <w:rPr>
          <w:rFonts w:asciiTheme="majorHAnsi" w:hAnsiTheme="majorHAnsi" w:cstheme="majorHAnsi"/>
          <w:lang w:val="it-IT"/>
        </w:rPr>
        <w:t>.</w:t>
      </w:r>
    </w:p>
    <w:p w14:paraId="430CD0FF" w14:textId="7B4E705A" w:rsidR="001E0C21" w:rsidRPr="001A45D3" w:rsidRDefault="00D453CB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La</w:t>
      </w:r>
      <w:r w:rsidR="00A77367" w:rsidRPr="001A45D3">
        <w:rPr>
          <w:rFonts w:asciiTheme="majorHAnsi" w:hAnsiTheme="majorHAnsi" w:cstheme="majorHAnsi"/>
          <w:lang w:val="it-IT"/>
        </w:rPr>
        <w:t xml:space="preserve"> direzione </w:t>
      </w:r>
      <w:r w:rsidR="001E0C21" w:rsidRPr="001A45D3">
        <w:rPr>
          <w:rFonts w:asciiTheme="majorHAnsi" w:hAnsiTheme="majorHAnsi" w:cstheme="majorHAnsi"/>
          <w:lang w:val="it-IT"/>
        </w:rPr>
        <w:t>del corso affidat</w:t>
      </w:r>
      <w:r w:rsidR="00812287" w:rsidRPr="001A45D3">
        <w:rPr>
          <w:rFonts w:asciiTheme="majorHAnsi" w:hAnsiTheme="majorHAnsi" w:cstheme="majorHAnsi"/>
          <w:lang w:val="it-IT"/>
        </w:rPr>
        <w:t>a</w:t>
      </w:r>
      <w:r w:rsidR="001E0C21" w:rsidRPr="001A45D3">
        <w:rPr>
          <w:rFonts w:asciiTheme="majorHAnsi" w:hAnsiTheme="majorHAnsi" w:cstheme="majorHAnsi"/>
          <w:lang w:val="it-IT"/>
        </w:rPr>
        <w:t xml:space="preserve"> a </w:t>
      </w:r>
      <w:r w:rsidR="001E0C21" w:rsidRPr="001A45D3">
        <w:rPr>
          <w:rFonts w:asciiTheme="majorHAnsi" w:hAnsiTheme="majorHAnsi" w:cstheme="majorHAnsi"/>
          <w:b/>
          <w:bCs/>
          <w:lang w:val="it-IT"/>
        </w:rPr>
        <w:t>Cristian</w:t>
      </w:r>
      <w:r w:rsidR="00812287" w:rsidRPr="001A45D3">
        <w:rPr>
          <w:rFonts w:asciiTheme="majorHAnsi" w:hAnsiTheme="majorHAnsi" w:cstheme="majorHAnsi"/>
          <w:b/>
          <w:bCs/>
          <w:lang w:val="it-IT"/>
        </w:rPr>
        <w:t xml:space="preserve"> Bellotto</w:t>
      </w:r>
      <w:r w:rsidR="007D2F9D" w:rsidRPr="001A45D3">
        <w:rPr>
          <w:rFonts w:asciiTheme="majorHAnsi" w:hAnsiTheme="majorHAnsi" w:cstheme="majorHAnsi"/>
          <w:b/>
          <w:bCs/>
          <w:lang w:val="it-IT"/>
        </w:rPr>
        <w:t xml:space="preserve"> Formatore Nazionale (3° livello)</w:t>
      </w:r>
      <w:r w:rsidR="005D4A16" w:rsidRPr="001A45D3">
        <w:rPr>
          <w:rFonts w:asciiTheme="majorHAnsi" w:hAnsiTheme="majorHAnsi" w:cstheme="majorHAnsi"/>
          <w:lang w:val="it-IT"/>
        </w:rPr>
        <w:t>.</w:t>
      </w:r>
    </w:p>
    <w:p w14:paraId="77D2FAF8" w14:textId="77777777" w:rsidR="00C86315" w:rsidRPr="001A45D3" w:rsidRDefault="00C86315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5DBAA50B" w14:textId="7AB74043" w:rsidR="001E0C21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1A45D3">
        <w:rPr>
          <w:rFonts w:asciiTheme="majorHAnsi" w:hAnsiTheme="majorHAnsi" w:cstheme="majorHAnsi"/>
          <w:b/>
          <w:bCs/>
          <w:lang w:val="it-IT"/>
        </w:rPr>
        <w:t>Il corso sarà così strutturato:</w:t>
      </w:r>
    </w:p>
    <w:p w14:paraId="5C5A921A" w14:textId="77777777" w:rsidR="001E0C21" w:rsidRPr="001A45D3" w:rsidRDefault="001E0C21" w:rsidP="00C86315">
      <w:pPr>
        <w:pStyle w:val="Nessunaspaziatur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1A45D3">
        <w:rPr>
          <w:rFonts w:asciiTheme="majorHAnsi" w:hAnsiTheme="majorHAnsi" w:cstheme="majorHAnsi"/>
        </w:rPr>
        <w:t>Insegnamento teorico-pratico</w:t>
      </w:r>
    </w:p>
    <w:p w14:paraId="19A3D9FF" w14:textId="77777777" w:rsidR="001E0C21" w:rsidRPr="001A45D3" w:rsidRDefault="001E0C21" w:rsidP="00C86315">
      <w:pPr>
        <w:pStyle w:val="Nessunaspaziatura"/>
        <w:numPr>
          <w:ilvl w:val="0"/>
          <w:numId w:val="17"/>
        </w:numPr>
        <w:jc w:val="both"/>
        <w:rPr>
          <w:rFonts w:asciiTheme="majorHAnsi" w:hAnsiTheme="majorHAnsi" w:cstheme="majorHAnsi"/>
          <w:b/>
        </w:rPr>
      </w:pPr>
      <w:r w:rsidRPr="001A45D3">
        <w:rPr>
          <w:rFonts w:asciiTheme="majorHAnsi" w:hAnsiTheme="majorHAnsi" w:cstheme="majorHAnsi"/>
        </w:rPr>
        <w:t>Apprendimento con tutor</w:t>
      </w:r>
    </w:p>
    <w:p w14:paraId="3DEECA5A" w14:textId="08F7FD0D" w:rsidR="001E0C21" w:rsidRPr="001A45D3" w:rsidRDefault="001E0C21" w:rsidP="00C86315">
      <w:pPr>
        <w:pStyle w:val="Nessunaspaziatura"/>
        <w:numPr>
          <w:ilvl w:val="0"/>
          <w:numId w:val="17"/>
        </w:numPr>
        <w:jc w:val="both"/>
        <w:rPr>
          <w:rFonts w:asciiTheme="majorHAnsi" w:hAnsiTheme="majorHAnsi" w:cstheme="majorHAnsi"/>
          <w:b/>
          <w:lang w:val="it-IT"/>
        </w:rPr>
      </w:pPr>
      <w:r w:rsidRPr="001A45D3">
        <w:rPr>
          <w:rFonts w:asciiTheme="majorHAnsi" w:hAnsiTheme="majorHAnsi" w:cstheme="majorHAnsi"/>
          <w:lang w:val="it-IT"/>
        </w:rPr>
        <w:t>Esame finale (scritto, orale, pratico)</w:t>
      </w:r>
    </w:p>
    <w:p w14:paraId="2CB39E7C" w14:textId="77777777" w:rsidR="00C86315" w:rsidRPr="001A45D3" w:rsidRDefault="00C86315" w:rsidP="00C86315">
      <w:pPr>
        <w:pStyle w:val="Nessunaspaziatura"/>
        <w:jc w:val="both"/>
        <w:rPr>
          <w:rFonts w:asciiTheme="majorHAnsi" w:hAnsiTheme="majorHAnsi" w:cstheme="majorHAnsi"/>
          <w:b/>
          <w:lang w:val="it-IT"/>
        </w:rPr>
      </w:pPr>
    </w:p>
    <w:p w14:paraId="43CD46ED" w14:textId="77777777" w:rsidR="00C86315" w:rsidRPr="001A45D3" w:rsidRDefault="00A77367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1A45D3">
        <w:rPr>
          <w:rFonts w:asciiTheme="majorHAnsi" w:hAnsiTheme="majorHAnsi" w:cstheme="majorHAnsi"/>
          <w:b/>
          <w:bCs/>
          <w:lang w:val="it-IT"/>
        </w:rPr>
        <w:t>Requisiti</w:t>
      </w:r>
    </w:p>
    <w:p w14:paraId="67D1885C" w14:textId="301F820F" w:rsidR="00A77367" w:rsidRPr="001A45D3" w:rsidRDefault="00A77367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Per conseguire il titolo di </w:t>
      </w:r>
      <w:r w:rsidR="006541EE" w:rsidRPr="001A45D3">
        <w:rPr>
          <w:rFonts w:asciiTheme="majorHAnsi" w:hAnsiTheme="majorHAnsi" w:cstheme="majorHAnsi"/>
          <w:lang w:val="it-IT"/>
        </w:rPr>
        <w:t>Formatore</w:t>
      </w:r>
      <w:r w:rsidRPr="001A45D3">
        <w:rPr>
          <w:rFonts w:asciiTheme="majorHAnsi" w:hAnsiTheme="majorHAnsi" w:cstheme="majorHAnsi"/>
          <w:lang w:val="it-IT"/>
        </w:rPr>
        <w:t xml:space="preserve"> </w:t>
      </w:r>
      <w:r w:rsidR="005D4A16" w:rsidRPr="001A45D3">
        <w:rPr>
          <w:rFonts w:asciiTheme="majorHAnsi" w:hAnsiTheme="majorHAnsi" w:cstheme="majorHAnsi"/>
          <w:lang w:val="it-IT"/>
        </w:rPr>
        <w:t xml:space="preserve">Nazionale </w:t>
      </w:r>
      <w:r w:rsidRPr="001A45D3">
        <w:rPr>
          <w:rFonts w:asciiTheme="majorHAnsi" w:hAnsiTheme="majorHAnsi" w:cstheme="majorHAnsi"/>
          <w:lang w:val="it-IT"/>
        </w:rPr>
        <w:t xml:space="preserve">è necessario: </w:t>
      </w:r>
    </w:p>
    <w:p w14:paraId="6C690F28" w14:textId="0DCC311C" w:rsidR="00A77367" w:rsidRPr="001A45D3" w:rsidRDefault="00A77367" w:rsidP="00C86315">
      <w:pPr>
        <w:pStyle w:val="Nessunaspaziatura"/>
        <w:numPr>
          <w:ilvl w:val="0"/>
          <w:numId w:val="18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aver compiuto il 25° anno di età</w:t>
      </w:r>
    </w:p>
    <w:p w14:paraId="1577544A" w14:textId="1689FEB2" w:rsidR="00A77367" w:rsidRPr="001A45D3" w:rsidRDefault="00A77367" w:rsidP="00C86315">
      <w:pPr>
        <w:pStyle w:val="Nessunaspaziatura"/>
        <w:numPr>
          <w:ilvl w:val="0"/>
          <w:numId w:val="18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essere tesserato FISO</w:t>
      </w:r>
    </w:p>
    <w:p w14:paraId="1DE95DF2" w14:textId="144749A3" w:rsidR="00A77367" w:rsidRPr="001A45D3" w:rsidRDefault="00A77367" w:rsidP="00C86315">
      <w:pPr>
        <w:pStyle w:val="Nessunaspaziatura"/>
        <w:numPr>
          <w:ilvl w:val="0"/>
          <w:numId w:val="18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essere in possesso della qualifica di </w:t>
      </w:r>
      <w:r w:rsidR="006541EE" w:rsidRPr="001A45D3">
        <w:rPr>
          <w:rFonts w:asciiTheme="majorHAnsi" w:hAnsiTheme="majorHAnsi" w:cstheme="majorHAnsi"/>
          <w:lang w:val="it-IT"/>
        </w:rPr>
        <w:t xml:space="preserve">Formatore </w:t>
      </w:r>
      <w:r w:rsidR="00590E8C" w:rsidRPr="001A45D3">
        <w:rPr>
          <w:rFonts w:asciiTheme="majorHAnsi" w:hAnsiTheme="majorHAnsi" w:cstheme="majorHAnsi"/>
          <w:lang w:val="it-IT"/>
        </w:rPr>
        <w:t>(</w:t>
      </w:r>
      <w:r w:rsidRPr="001A45D3">
        <w:rPr>
          <w:rFonts w:asciiTheme="majorHAnsi" w:hAnsiTheme="majorHAnsi" w:cstheme="majorHAnsi"/>
          <w:lang w:val="it-IT"/>
        </w:rPr>
        <w:t>2</w:t>
      </w:r>
      <w:r w:rsidR="00590E8C" w:rsidRPr="001A45D3">
        <w:rPr>
          <w:rFonts w:asciiTheme="majorHAnsi" w:hAnsiTheme="majorHAnsi" w:cstheme="majorHAnsi"/>
          <w:lang w:val="it-IT"/>
        </w:rPr>
        <w:t xml:space="preserve"> livello) </w:t>
      </w:r>
      <w:r w:rsidRPr="001A45D3">
        <w:rPr>
          <w:rFonts w:asciiTheme="majorHAnsi" w:hAnsiTheme="majorHAnsi" w:cstheme="majorHAnsi"/>
          <w:lang w:val="it-IT"/>
        </w:rPr>
        <w:t>ed inquadrato nel rispettivo ruolo da almeno 4 anni</w:t>
      </w:r>
    </w:p>
    <w:p w14:paraId="2DD0AFA5" w14:textId="5F683EDE" w:rsidR="00A77367" w:rsidRPr="001A45D3" w:rsidRDefault="00A77367" w:rsidP="00C86315">
      <w:pPr>
        <w:pStyle w:val="Nessunaspaziatura"/>
        <w:numPr>
          <w:ilvl w:val="0"/>
          <w:numId w:val="18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aver seguito il corso di formazione specifico</w:t>
      </w:r>
      <w:r w:rsidR="00C86315" w:rsidRPr="001A45D3">
        <w:rPr>
          <w:rFonts w:asciiTheme="majorHAnsi" w:hAnsiTheme="majorHAnsi" w:cstheme="majorHAnsi"/>
          <w:lang w:val="it-IT"/>
        </w:rPr>
        <w:t xml:space="preserve"> e superato l’esame</w:t>
      </w:r>
    </w:p>
    <w:p w14:paraId="7596CE33" w14:textId="2E3A3D11" w:rsidR="00AD4842" w:rsidRPr="001A45D3" w:rsidRDefault="00AD4842" w:rsidP="00AD4842">
      <w:pPr>
        <w:pStyle w:val="Nessunaspaziatura"/>
        <w:numPr>
          <w:ilvl w:val="0"/>
          <w:numId w:val="18"/>
        </w:numPr>
        <w:jc w:val="both"/>
        <w:rPr>
          <w:rFonts w:asciiTheme="majorHAnsi" w:hAnsiTheme="majorHAnsi" w:cstheme="majorHAnsi"/>
          <w:b/>
          <w:bCs/>
          <w:color w:val="FF0000"/>
          <w:lang w:val="it-IT"/>
        </w:rPr>
      </w:pPr>
      <w:r w:rsidRPr="001A45D3">
        <w:rPr>
          <w:rFonts w:asciiTheme="majorHAnsi" w:hAnsiTheme="majorHAnsi" w:cstheme="majorHAnsi"/>
          <w:b/>
          <w:bCs/>
          <w:color w:val="FF0000"/>
          <w:lang w:val="it-IT"/>
        </w:rPr>
        <w:t>avere il titolo di Ufficiale Gara e Tracciatore di 3 livello (284/ 22-11-2025)</w:t>
      </w:r>
    </w:p>
    <w:p w14:paraId="3D40AF6D" w14:textId="77777777" w:rsidR="00AD4842" w:rsidRPr="001A45D3" w:rsidRDefault="00AD4842" w:rsidP="00AD4842">
      <w:pPr>
        <w:pStyle w:val="Nessunaspaziatura"/>
        <w:ind w:left="360"/>
        <w:jc w:val="both"/>
        <w:rPr>
          <w:rFonts w:asciiTheme="majorHAnsi" w:hAnsiTheme="majorHAnsi" w:cstheme="majorHAnsi"/>
          <w:lang w:val="it-IT"/>
        </w:rPr>
      </w:pPr>
    </w:p>
    <w:p w14:paraId="051759B9" w14:textId="77777777" w:rsidR="00C86315" w:rsidRPr="001A45D3" w:rsidRDefault="00C86315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0339036D" w14:textId="36F80710" w:rsidR="00A77367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b/>
          <w:bCs/>
          <w:lang w:val="it-IT"/>
        </w:rPr>
        <w:t>P</w:t>
      </w:r>
      <w:r w:rsidR="00A77367" w:rsidRPr="001A45D3">
        <w:rPr>
          <w:rFonts w:asciiTheme="majorHAnsi" w:hAnsiTheme="majorHAnsi" w:cstheme="majorHAnsi"/>
          <w:b/>
          <w:bCs/>
          <w:lang w:val="it-IT"/>
        </w:rPr>
        <w:t>rogramma</w:t>
      </w:r>
      <w:r w:rsidRPr="001A45D3">
        <w:rPr>
          <w:rFonts w:asciiTheme="majorHAnsi" w:hAnsiTheme="majorHAnsi" w:cstheme="majorHAnsi"/>
          <w:lang w:val="it-IT"/>
        </w:rPr>
        <w:br/>
        <w:t>Il corso si svolgerà in modalità ibrida (on-line / presenza), e si articolerà sui seguenti argomenti:</w:t>
      </w:r>
    </w:p>
    <w:p w14:paraId="319EBEF3" w14:textId="00C591CF" w:rsidR="006541EE" w:rsidRPr="001A45D3" w:rsidRDefault="006541EE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compiti e responsabilità di un Formatore</w:t>
      </w:r>
      <w:r w:rsidR="00F40FF8" w:rsidRPr="001A45D3">
        <w:rPr>
          <w:rFonts w:asciiTheme="majorHAnsi" w:hAnsiTheme="majorHAnsi" w:cstheme="majorHAnsi"/>
          <w:lang w:val="it-IT"/>
        </w:rPr>
        <w:t xml:space="preserve"> Nazionale</w:t>
      </w:r>
    </w:p>
    <w:p w14:paraId="3D451EA6" w14:textId="3075C8A2" w:rsidR="00A77367" w:rsidRPr="001A45D3" w:rsidRDefault="00A77367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caratteristiche e compiti dei Ruoli Tecnici Federali</w:t>
      </w:r>
    </w:p>
    <w:p w14:paraId="1FB5AD09" w14:textId="77777777" w:rsidR="00A77367" w:rsidRPr="001A45D3" w:rsidRDefault="00A77367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organizzazione dei corsi Federali</w:t>
      </w:r>
    </w:p>
    <w:p w14:paraId="17BBFDE0" w14:textId="77777777" w:rsidR="00A77367" w:rsidRPr="001A45D3" w:rsidRDefault="00A77367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organizzazione delle gare nelle quattro discipline</w:t>
      </w:r>
    </w:p>
    <w:p w14:paraId="2207386B" w14:textId="77777777" w:rsidR="00A77367" w:rsidRPr="001A45D3" w:rsidRDefault="00A77367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tracciamento dei percorsi nelle quattro discipline</w:t>
      </w:r>
    </w:p>
    <w:p w14:paraId="0A0C23A3" w14:textId="77777777" w:rsidR="00A77367" w:rsidRPr="001A45D3" w:rsidRDefault="00A77367" w:rsidP="00C86315">
      <w:pPr>
        <w:pStyle w:val="Nessunaspaziatura"/>
        <w:numPr>
          <w:ilvl w:val="0"/>
          <w:numId w:val="19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cartografia e relative norme</w:t>
      </w:r>
    </w:p>
    <w:p w14:paraId="02CF3F56" w14:textId="0EBFD1A0" w:rsidR="001E0C21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41A7079C" w14:textId="77777777" w:rsidR="00C86315" w:rsidRPr="001A45D3" w:rsidRDefault="00C86315">
      <w:pPr>
        <w:rPr>
          <w:rFonts w:asciiTheme="majorHAnsi" w:hAnsiTheme="majorHAnsi" w:cstheme="majorHAnsi"/>
          <w:b/>
          <w:bCs/>
        </w:rPr>
      </w:pPr>
      <w:r w:rsidRPr="001A45D3">
        <w:rPr>
          <w:rFonts w:asciiTheme="majorHAnsi" w:hAnsiTheme="majorHAnsi" w:cstheme="majorHAnsi"/>
          <w:b/>
          <w:bCs/>
        </w:rPr>
        <w:br w:type="page"/>
      </w:r>
    </w:p>
    <w:p w14:paraId="78A9B5CB" w14:textId="3C2A6665" w:rsidR="001E0C21" w:rsidRPr="001A45D3" w:rsidRDefault="001E0C21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1A45D3">
        <w:rPr>
          <w:rFonts w:asciiTheme="majorHAnsi" w:hAnsiTheme="majorHAnsi" w:cstheme="majorHAnsi"/>
          <w:b/>
          <w:bCs/>
          <w:lang w:val="it-IT"/>
        </w:rPr>
        <w:lastRenderedPageBreak/>
        <w:t>M</w:t>
      </w:r>
      <w:r w:rsidR="00A77367" w:rsidRPr="001A45D3">
        <w:rPr>
          <w:rFonts w:asciiTheme="majorHAnsi" w:hAnsiTheme="majorHAnsi" w:cstheme="majorHAnsi"/>
          <w:b/>
          <w:bCs/>
          <w:lang w:val="it-IT"/>
        </w:rPr>
        <w:t>oduli</w:t>
      </w:r>
    </w:p>
    <w:p w14:paraId="5BEEB79D" w14:textId="7C62679F" w:rsidR="006B6F59" w:rsidRPr="001A45D3" w:rsidRDefault="00AB172A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Il piano formativo </w:t>
      </w:r>
      <w:r w:rsidR="0046450D" w:rsidRPr="001A45D3">
        <w:rPr>
          <w:rFonts w:asciiTheme="majorHAnsi" w:hAnsiTheme="majorHAnsi" w:cstheme="majorHAnsi"/>
          <w:lang w:val="it-IT"/>
        </w:rPr>
        <w:t xml:space="preserve">è così strutturato </w:t>
      </w:r>
      <w:r w:rsidRPr="001A45D3">
        <w:rPr>
          <w:rFonts w:asciiTheme="majorHAnsi" w:hAnsiTheme="majorHAnsi" w:cstheme="majorHAnsi"/>
          <w:lang w:val="it-IT"/>
        </w:rPr>
        <w:t>in modalità ibrida, con suddivisione in moduli, ore, modalità e possibili relatori.</w:t>
      </w:r>
      <w:r w:rsidR="00C86315" w:rsidRPr="001A45D3">
        <w:rPr>
          <w:rFonts w:asciiTheme="majorHAnsi" w:hAnsiTheme="majorHAnsi" w:cstheme="majorHAnsi"/>
          <w:lang w:val="it-IT"/>
        </w:rPr>
        <w:t xml:space="preserve"> </w:t>
      </w:r>
      <w:r w:rsidRPr="001A45D3">
        <w:rPr>
          <w:rFonts w:asciiTheme="majorHAnsi" w:hAnsiTheme="majorHAnsi" w:cstheme="majorHAnsi"/>
          <w:lang w:val="it-IT"/>
        </w:rPr>
        <w:t xml:space="preserve">Totale: </w:t>
      </w:r>
      <w:r w:rsidR="00EC4A93" w:rsidRPr="001A45D3">
        <w:rPr>
          <w:rFonts w:asciiTheme="majorHAnsi" w:hAnsiTheme="majorHAnsi" w:cstheme="majorHAnsi"/>
          <w:lang w:val="it-IT"/>
        </w:rPr>
        <w:t>30</w:t>
      </w:r>
      <w:r w:rsidRPr="001A45D3">
        <w:rPr>
          <w:rFonts w:asciiTheme="majorHAnsi" w:hAnsiTheme="majorHAnsi" w:cstheme="majorHAnsi"/>
          <w:lang w:val="it-IT"/>
        </w:rPr>
        <w:t xml:space="preserve"> ore distribuite in almeno </w:t>
      </w:r>
      <w:r w:rsidR="00EC4A93" w:rsidRPr="001A45D3">
        <w:rPr>
          <w:rFonts w:asciiTheme="majorHAnsi" w:hAnsiTheme="majorHAnsi" w:cstheme="majorHAnsi"/>
          <w:lang w:val="it-IT"/>
        </w:rPr>
        <w:t>9</w:t>
      </w:r>
      <w:r w:rsidRPr="001A45D3">
        <w:rPr>
          <w:rFonts w:asciiTheme="majorHAnsi" w:hAnsiTheme="majorHAnsi" w:cstheme="majorHAnsi"/>
          <w:lang w:val="it-IT"/>
        </w:rPr>
        <w:t xml:space="preserve"> giorni.</w:t>
      </w:r>
    </w:p>
    <w:p w14:paraId="68CCFAD6" w14:textId="77777777" w:rsidR="00C86315" w:rsidRPr="001A45D3" w:rsidRDefault="00C86315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30"/>
        <w:gridCol w:w="1383"/>
        <w:gridCol w:w="2418"/>
        <w:gridCol w:w="1728"/>
      </w:tblGrid>
      <w:tr w:rsidR="006B6F59" w:rsidRPr="001A45D3" w14:paraId="4E4D21FF" w14:textId="77777777" w:rsidTr="00EC4A93">
        <w:tc>
          <w:tcPr>
            <w:tcW w:w="2808" w:type="dxa"/>
          </w:tcPr>
          <w:p w14:paraId="7006DF8B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Modulo</w:t>
            </w:r>
          </w:p>
        </w:tc>
        <w:tc>
          <w:tcPr>
            <w:tcW w:w="630" w:type="dxa"/>
          </w:tcPr>
          <w:p w14:paraId="52BACBB6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Ore</w:t>
            </w:r>
          </w:p>
        </w:tc>
        <w:tc>
          <w:tcPr>
            <w:tcW w:w="1383" w:type="dxa"/>
          </w:tcPr>
          <w:p w14:paraId="6325D477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Modalità</w:t>
            </w:r>
          </w:p>
        </w:tc>
        <w:tc>
          <w:tcPr>
            <w:tcW w:w="2418" w:type="dxa"/>
          </w:tcPr>
          <w:p w14:paraId="3D54C0C8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Argomenti principali</w:t>
            </w:r>
          </w:p>
        </w:tc>
        <w:tc>
          <w:tcPr>
            <w:tcW w:w="1728" w:type="dxa"/>
          </w:tcPr>
          <w:p w14:paraId="7774938B" w14:textId="5926F7D3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Relatore</w:t>
            </w:r>
          </w:p>
        </w:tc>
      </w:tr>
      <w:tr w:rsidR="006B6F59" w:rsidRPr="001A45D3" w14:paraId="05E042C2" w14:textId="77777777" w:rsidTr="00EC4A93">
        <w:tc>
          <w:tcPr>
            <w:tcW w:w="2808" w:type="dxa"/>
          </w:tcPr>
          <w:p w14:paraId="001E2010" w14:textId="70CF605D" w:rsidR="001E0C21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Modulo 1 – Identità e ruolo del</w:t>
            </w:r>
            <w:r w:rsidR="00A358D4"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Formatore </w:t>
            </w:r>
            <w:r w:rsidR="00341D11"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Nazionale 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13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/1/202</w:t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6</w:t>
            </w:r>
          </w:p>
        </w:tc>
        <w:tc>
          <w:tcPr>
            <w:tcW w:w="630" w:type="dxa"/>
          </w:tcPr>
          <w:p w14:paraId="1EC0B2EC" w14:textId="77777777" w:rsidR="006B6F59" w:rsidRPr="001A45D3" w:rsidRDefault="00AB172A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2</w:t>
            </w:r>
          </w:p>
        </w:tc>
        <w:tc>
          <w:tcPr>
            <w:tcW w:w="1383" w:type="dxa"/>
          </w:tcPr>
          <w:p w14:paraId="619CC88C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Online</w:t>
            </w:r>
          </w:p>
        </w:tc>
        <w:tc>
          <w:tcPr>
            <w:tcW w:w="2418" w:type="dxa"/>
          </w:tcPr>
          <w:p w14:paraId="6E9B9216" w14:textId="77777777" w:rsidR="00AC683B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Compiti e responsabilità</w:t>
            </w:r>
          </w:p>
          <w:p w14:paraId="21FC5FC2" w14:textId="77777777" w:rsidR="00AC683B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Quadri Tecnici FISO</w:t>
            </w:r>
          </w:p>
          <w:p w14:paraId="56C68FA7" w14:textId="06CA827B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Regolamenti</w:t>
            </w:r>
          </w:p>
        </w:tc>
        <w:tc>
          <w:tcPr>
            <w:tcW w:w="1728" w:type="dxa"/>
          </w:tcPr>
          <w:p w14:paraId="1A81EFFB" w14:textId="6C9B0089" w:rsidR="00CB7A7C" w:rsidRPr="001A45D3" w:rsidRDefault="007D2F9D" w:rsidP="00C86315">
            <w:pPr>
              <w:rPr>
                <w:rFonts w:asciiTheme="majorHAnsi" w:hAnsiTheme="majorHAnsi" w:cstheme="majorHAnsi"/>
                <w:lang w:val="it-IT"/>
              </w:rPr>
            </w:pPr>
            <w:r w:rsidRPr="001A45D3">
              <w:rPr>
                <w:rFonts w:asciiTheme="majorHAnsi" w:hAnsiTheme="majorHAnsi" w:cstheme="majorHAnsi"/>
                <w:shd w:val="clear" w:color="auto" w:fill="FFFFFF"/>
              </w:rPr>
              <w:t>M</w:t>
            </w:r>
            <w:r w:rsidR="009A7FB4" w:rsidRPr="001A45D3">
              <w:rPr>
                <w:rFonts w:asciiTheme="majorHAnsi" w:hAnsiTheme="majorHAnsi" w:cstheme="majorHAnsi"/>
                <w:shd w:val="clear" w:color="auto" w:fill="FFFFFF"/>
              </w:rPr>
              <w:t>assimo Bianchi</w:t>
            </w:r>
          </w:p>
        </w:tc>
      </w:tr>
      <w:tr w:rsidR="006B6F59" w:rsidRPr="001A45D3" w14:paraId="152053ED" w14:textId="77777777" w:rsidTr="00EC4A93">
        <w:tc>
          <w:tcPr>
            <w:tcW w:w="2808" w:type="dxa"/>
          </w:tcPr>
          <w:p w14:paraId="076DC666" w14:textId="61890649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Modulo 2 – Organizzazione della formazione federale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20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-</w:t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27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/1/202</w:t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6</w:t>
            </w:r>
          </w:p>
        </w:tc>
        <w:tc>
          <w:tcPr>
            <w:tcW w:w="630" w:type="dxa"/>
          </w:tcPr>
          <w:p w14:paraId="1960FA31" w14:textId="79D64D8E" w:rsidR="006B6F59" w:rsidRPr="001A45D3" w:rsidRDefault="0064232C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2+2</w:t>
            </w:r>
          </w:p>
        </w:tc>
        <w:tc>
          <w:tcPr>
            <w:tcW w:w="1383" w:type="dxa"/>
          </w:tcPr>
          <w:p w14:paraId="386AFA0D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Online</w:t>
            </w:r>
          </w:p>
        </w:tc>
        <w:tc>
          <w:tcPr>
            <w:tcW w:w="2418" w:type="dxa"/>
          </w:tcPr>
          <w:p w14:paraId="251FA6ED" w14:textId="77777777" w:rsidR="00511AF1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Gestione corsi federali</w:t>
            </w:r>
          </w:p>
          <w:p w14:paraId="7B078CCD" w14:textId="7BD3B334" w:rsidR="006B6F59" w:rsidRPr="001A45D3" w:rsidRDefault="00AF3332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Progettazione percorsi didattici</w:t>
            </w:r>
          </w:p>
        </w:tc>
        <w:tc>
          <w:tcPr>
            <w:tcW w:w="1728" w:type="dxa"/>
          </w:tcPr>
          <w:p w14:paraId="6BB18AA2" w14:textId="511B4B4E" w:rsidR="00413FF7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Tenani A.</w:t>
            </w:r>
          </w:p>
        </w:tc>
      </w:tr>
      <w:tr w:rsidR="00CD5950" w:rsidRPr="001A45D3" w14:paraId="139C2400" w14:textId="77777777" w:rsidTr="00EC4A93">
        <w:tc>
          <w:tcPr>
            <w:tcW w:w="2808" w:type="dxa"/>
          </w:tcPr>
          <w:p w14:paraId="4C2B3B95" w14:textId="66813772" w:rsidR="00CD5950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Modulo 3 – Cartografia per la formazione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  <w:t>3-</w:t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1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0/</w:t>
            </w:r>
            <w:r w:rsidR="006F3C75" w:rsidRPr="001A45D3">
              <w:rPr>
                <w:rFonts w:asciiTheme="majorHAnsi" w:hAnsiTheme="majorHAnsi" w:cstheme="majorHAnsi"/>
                <w:color w:val="000000"/>
                <w:lang w:val="it-IT"/>
              </w:rPr>
              <w:t>2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/2026</w:t>
            </w:r>
          </w:p>
        </w:tc>
        <w:tc>
          <w:tcPr>
            <w:tcW w:w="630" w:type="dxa"/>
          </w:tcPr>
          <w:p w14:paraId="31998DE9" w14:textId="1C3CF746" w:rsidR="00CD5950" w:rsidRPr="001A45D3" w:rsidRDefault="0064232C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2+2</w:t>
            </w:r>
          </w:p>
        </w:tc>
        <w:tc>
          <w:tcPr>
            <w:tcW w:w="1383" w:type="dxa"/>
          </w:tcPr>
          <w:p w14:paraId="6AE5E1C2" w14:textId="5AA3BBBD" w:rsidR="00CD5950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Online (2h teoria + 2h laboratorio)</w:t>
            </w:r>
          </w:p>
        </w:tc>
        <w:tc>
          <w:tcPr>
            <w:tcW w:w="2418" w:type="dxa"/>
          </w:tcPr>
          <w:p w14:paraId="6CDA0B50" w14:textId="77777777" w:rsidR="00AF3332" w:rsidRPr="001A45D3" w:rsidRDefault="001E0C21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Cenno n</w:t>
            </w:r>
            <w:r w:rsidR="00CD5950" w:rsidRPr="001A45D3">
              <w:rPr>
                <w:rFonts w:asciiTheme="majorHAnsi" w:hAnsiTheme="majorHAnsi" w:cstheme="majorHAnsi"/>
                <w:color w:val="000000"/>
                <w:lang w:val="it-IT"/>
              </w:rPr>
              <w:t>orme cartografiche IOF</w:t>
            </w:r>
          </w:p>
          <w:p w14:paraId="256540F0" w14:textId="77777777" w:rsidR="00E74C6A" w:rsidRPr="001A45D3" w:rsidRDefault="00AF3332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U</w:t>
            </w:r>
            <w:r w:rsidR="00CD5950" w:rsidRPr="001A45D3">
              <w:rPr>
                <w:rFonts w:asciiTheme="majorHAnsi" w:hAnsiTheme="majorHAnsi" w:cstheme="majorHAnsi"/>
                <w:color w:val="000000"/>
                <w:lang w:val="it-IT"/>
              </w:rPr>
              <w:t>so didattico carte</w:t>
            </w:r>
          </w:p>
          <w:p w14:paraId="1012BF93" w14:textId="119C821D" w:rsidR="00CD5950" w:rsidRPr="001A45D3" w:rsidRDefault="00E74C6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E</w:t>
            </w:r>
            <w:r w:rsidR="00CD5950" w:rsidRPr="001A45D3">
              <w:rPr>
                <w:rFonts w:asciiTheme="majorHAnsi" w:hAnsiTheme="majorHAnsi" w:cstheme="majorHAnsi"/>
                <w:color w:val="000000"/>
                <w:lang w:val="it-IT"/>
              </w:rPr>
              <w:t>sercizi guidati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e utilizzo software</w:t>
            </w:r>
            <w:r w:rsidR="001174D0" w:rsidRPr="001A45D3">
              <w:rPr>
                <w:rFonts w:asciiTheme="majorHAnsi" w:hAnsiTheme="majorHAnsi" w:cstheme="majorHAnsi"/>
                <w:color w:val="000000"/>
                <w:lang w:val="it-IT"/>
              </w:rPr>
              <w:t>2</w:t>
            </w:r>
          </w:p>
        </w:tc>
        <w:tc>
          <w:tcPr>
            <w:tcW w:w="1728" w:type="dxa"/>
          </w:tcPr>
          <w:p w14:paraId="3A4C13B0" w14:textId="42AD68B6" w:rsidR="00CD5950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Todeschini M.</w:t>
            </w:r>
          </w:p>
        </w:tc>
      </w:tr>
      <w:tr w:rsidR="006B6F59" w:rsidRPr="001A45D3" w14:paraId="012941F7" w14:textId="77777777" w:rsidTr="00EC4A93">
        <w:tc>
          <w:tcPr>
            <w:tcW w:w="2808" w:type="dxa"/>
          </w:tcPr>
          <w:p w14:paraId="1440744E" w14:textId="4021D736" w:rsidR="00DF6BFE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Modulo </w:t>
            </w:r>
            <w:r w:rsidR="00CD5950" w:rsidRPr="001A45D3">
              <w:rPr>
                <w:rFonts w:asciiTheme="majorHAnsi" w:hAnsiTheme="majorHAnsi" w:cstheme="majorHAnsi"/>
                <w:color w:val="000000"/>
                <w:lang w:val="it-IT"/>
              </w:rPr>
              <w:t>4</w:t>
            </w: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– Organizzazione delle gare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1A45D3" w:rsidRPr="001A45D3">
              <w:rPr>
                <w:rFonts w:asciiTheme="majorHAnsi" w:hAnsiTheme="majorHAnsi" w:cstheme="majorHAnsi"/>
                <w:color w:val="000000"/>
                <w:lang w:val="it-IT"/>
              </w:rPr>
              <w:t>21</w:t>
            </w:r>
            <w:r w:rsidR="00DF6BFE" w:rsidRPr="001A45D3">
              <w:rPr>
                <w:rFonts w:asciiTheme="majorHAnsi" w:hAnsiTheme="majorHAnsi" w:cstheme="majorHAnsi"/>
                <w:color w:val="000000"/>
                <w:lang w:val="it-IT"/>
              </w:rPr>
              <w:t>/</w:t>
            </w:r>
            <w:r w:rsidR="00D337FC" w:rsidRPr="001A45D3">
              <w:rPr>
                <w:rFonts w:asciiTheme="majorHAnsi" w:hAnsiTheme="majorHAnsi" w:cstheme="majorHAnsi"/>
                <w:color w:val="000000"/>
                <w:lang w:val="it-IT"/>
              </w:rPr>
              <w:t>02</w:t>
            </w:r>
            <w:r w:rsidR="00DF6BFE" w:rsidRPr="001A45D3">
              <w:rPr>
                <w:rFonts w:asciiTheme="majorHAnsi" w:hAnsiTheme="majorHAnsi" w:cstheme="majorHAnsi"/>
                <w:color w:val="000000"/>
                <w:lang w:val="it-IT"/>
              </w:rPr>
              <w:t>/2026</w:t>
            </w:r>
          </w:p>
        </w:tc>
        <w:tc>
          <w:tcPr>
            <w:tcW w:w="630" w:type="dxa"/>
          </w:tcPr>
          <w:p w14:paraId="07BA9993" w14:textId="77777777" w:rsidR="006B6F59" w:rsidRPr="001A45D3" w:rsidRDefault="00AB172A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6</w:t>
            </w:r>
          </w:p>
        </w:tc>
        <w:tc>
          <w:tcPr>
            <w:tcW w:w="1383" w:type="dxa"/>
          </w:tcPr>
          <w:p w14:paraId="133BE52F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In presenza</w:t>
            </w:r>
          </w:p>
          <w:p w14:paraId="1CA24996" w14:textId="0CA3D256" w:rsidR="008D074F" w:rsidRPr="001A45D3" w:rsidRDefault="003A237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Luogo</w:t>
            </w:r>
            <w:r w:rsidR="00A61002" w:rsidRPr="001A45D3">
              <w:rPr>
                <w:rFonts w:asciiTheme="majorHAnsi" w:hAnsiTheme="majorHAnsi" w:cstheme="majorHAnsi"/>
                <w:color w:val="000000"/>
                <w:lang w:val="it-IT"/>
              </w:rPr>
              <w:t>: Borgo</w:t>
            </w:r>
          </w:p>
        </w:tc>
        <w:tc>
          <w:tcPr>
            <w:tcW w:w="2418" w:type="dxa"/>
          </w:tcPr>
          <w:p w14:paraId="4C70B047" w14:textId="77777777" w:rsidR="00AA7CE3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Discipline</w:t>
            </w:r>
            <w:r w:rsidR="00CD5950" w:rsidRPr="001A45D3">
              <w:rPr>
                <w:rFonts w:asciiTheme="majorHAnsi" w:hAnsiTheme="majorHAnsi" w:cstheme="majorHAnsi"/>
                <w:color w:val="000000"/>
                <w:lang w:val="it-IT"/>
              </w:rPr>
              <w:t>:</w:t>
            </w: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CO, MTBO, SkiO, TrailO</w:t>
            </w:r>
          </w:p>
          <w:p w14:paraId="0DC2765E" w14:textId="77777777" w:rsidR="00AA7CE3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Ruoli tecnici</w:t>
            </w:r>
          </w:p>
          <w:p w14:paraId="18EDC747" w14:textId="58A77E18" w:rsidR="006B6F59" w:rsidRPr="001A45D3" w:rsidRDefault="00AA7CE3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Sicurezza e logistica</w:t>
            </w:r>
          </w:p>
        </w:tc>
        <w:tc>
          <w:tcPr>
            <w:tcW w:w="1728" w:type="dxa"/>
          </w:tcPr>
          <w:p w14:paraId="7502A2B7" w14:textId="0716EF6E" w:rsidR="006B6F59" w:rsidRPr="00BA16D0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BA16D0">
              <w:rPr>
                <w:rFonts w:asciiTheme="majorHAnsi" w:hAnsiTheme="majorHAnsi" w:cstheme="majorHAnsi"/>
                <w:color w:val="000000"/>
                <w:lang w:val="it-IT"/>
              </w:rPr>
              <w:t>Rinaldi A.</w:t>
            </w:r>
          </w:p>
        </w:tc>
      </w:tr>
      <w:tr w:rsidR="006B6F59" w:rsidRPr="001A45D3" w14:paraId="267E21AD" w14:textId="77777777" w:rsidTr="00EC4A93">
        <w:tc>
          <w:tcPr>
            <w:tcW w:w="2808" w:type="dxa"/>
          </w:tcPr>
          <w:p w14:paraId="26D46165" w14:textId="48CF66F7" w:rsidR="00DF6BFE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Modulo </w:t>
            </w:r>
            <w:r w:rsidR="00413FF7" w:rsidRPr="001A45D3">
              <w:rPr>
                <w:rFonts w:asciiTheme="majorHAnsi" w:hAnsiTheme="majorHAnsi" w:cstheme="majorHAnsi"/>
                <w:color w:val="000000"/>
                <w:lang w:val="it-IT"/>
              </w:rPr>
              <w:t>5</w:t>
            </w: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– Tracciamento avanzato multidisciplinare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1A45D3" w:rsidRPr="001A45D3">
              <w:rPr>
                <w:rFonts w:asciiTheme="majorHAnsi" w:hAnsiTheme="majorHAnsi" w:cstheme="majorHAnsi"/>
                <w:color w:val="000000"/>
                <w:lang w:val="it-IT"/>
              </w:rPr>
              <w:t>21</w:t>
            </w:r>
            <w:r w:rsidR="00E97071" w:rsidRPr="001A45D3">
              <w:rPr>
                <w:rFonts w:asciiTheme="majorHAnsi" w:hAnsiTheme="majorHAnsi" w:cstheme="majorHAnsi"/>
                <w:color w:val="000000"/>
                <w:lang w:val="it-IT"/>
              </w:rPr>
              <w:t>-</w:t>
            </w:r>
            <w:r w:rsidR="001A45D3" w:rsidRPr="001A45D3">
              <w:rPr>
                <w:rFonts w:asciiTheme="majorHAnsi" w:hAnsiTheme="majorHAnsi" w:cstheme="majorHAnsi"/>
                <w:color w:val="000000"/>
                <w:lang w:val="it-IT"/>
              </w:rPr>
              <w:t>22</w:t>
            </w:r>
            <w:r w:rsidR="00DF6BFE" w:rsidRPr="001A45D3">
              <w:rPr>
                <w:rFonts w:asciiTheme="majorHAnsi" w:hAnsiTheme="majorHAnsi" w:cstheme="majorHAnsi"/>
                <w:color w:val="000000"/>
                <w:lang w:val="it-IT"/>
              </w:rPr>
              <w:t>/</w:t>
            </w:r>
            <w:r w:rsidR="00D337FC" w:rsidRPr="001A45D3">
              <w:rPr>
                <w:rFonts w:asciiTheme="majorHAnsi" w:hAnsiTheme="majorHAnsi" w:cstheme="majorHAnsi"/>
                <w:color w:val="000000"/>
                <w:lang w:val="it-IT"/>
              </w:rPr>
              <w:t>02</w:t>
            </w:r>
            <w:r w:rsidR="00DF6BFE" w:rsidRPr="001A45D3">
              <w:rPr>
                <w:rFonts w:asciiTheme="majorHAnsi" w:hAnsiTheme="majorHAnsi" w:cstheme="majorHAnsi"/>
                <w:color w:val="000000"/>
                <w:lang w:val="it-IT"/>
              </w:rPr>
              <w:t>/2026</w:t>
            </w:r>
          </w:p>
        </w:tc>
        <w:tc>
          <w:tcPr>
            <w:tcW w:w="630" w:type="dxa"/>
          </w:tcPr>
          <w:p w14:paraId="3CA9302B" w14:textId="77777777" w:rsidR="006B6F59" w:rsidRPr="001A45D3" w:rsidRDefault="00AB172A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6</w:t>
            </w:r>
          </w:p>
        </w:tc>
        <w:tc>
          <w:tcPr>
            <w:tcW w:w="1383" w:type="dxa"/>
          </w:tcPr>
          <w:p w14:paraId="4A3CBD37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In presenza</w:t>
            </w:r>
          </w:p>
          <w:p w14:paraId="41A9A3BF" w14:textId="27662CE0" w:rsidR="00A61002" w:rsidRPr="001A45D3" w:rsidRDefault="00A61002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Luogo: Borgo</w:t>
            </w:r>
          </w:p>
        </w:tc>
        <w:tc>
          <w:tcPr>
            <w:tcW w:w="2418" w:type="dxa"/>
          </w:tcPr>
          <w:p w14:paraId="123C831F" w14:textId="77777777" w:rsidR="001E689E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Percorsi complessi multidisciplinari</w:t>
            </w:r>
          </w:p>
          <w:p w14:paraId="23FBA883" w14:textId="22542C84" w:rsidR="006B6F59" w:rsidRPr="001A45D3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Laboratorio tracciamento</w:t>
            </w:r>
          </w:p>
        </w:tc>
        <w:tc>
          <w:tcPr>
            <w:tcW w:w="1728" w:type="dxa"/>
          </w:tcPr>
          <w:p w14:paraId="087C6011" w14:textId="5AB0BAFD" w:rsidR="00CD5950" w:rsidRPr="00BA16D0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BA16D0">
              <w:rPr>
                <w:rFonts w:asciiTheme="majorHAnsi" w:hAnsiTheme="majorHAnsi" w:cstheme="majorHAnsi"/>
                <w:color w:val="000000"/>
                <w:lang w:val="it-IT"/>
              </w:rPr>
              <w:t>Corona P.</w:t>
            </w:r>
          </w:p>
        </w:tc>
      </w:tr>
      <w:tr w:rsidR="006B6F59" w:rsidRPr="001A45D3" w14:paraId="04FF4BC3" w14:textId="77777777" w:rsidTr="00EC4A93">
        <w:tc>
          <w:tcPr>
            <w:tcW w:w="2808" w:type="dxa"/>
          </w:tcPr>
          <w:p w14:paraId="6B376BE6" w14:textId="45A38DA3" w:rsidR="001E0C21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Modulo 6 – Laboratorio di didattica e peer teaching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1A45D3" w:rsidRPr="001A45D3">
              <w:rPr>
                <w:rFonts w:asciiTheme="majorHAnsi" w:hAnsiTheme="majorHAnsi" w:cstheme="majorHAnsi"/>
                <w:color w:val="000000"/>
                <w:lang w:val="it-IT"/>
              </w:rPr>
              <w:t>22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</w:t>
            </w:r>
            <w:r w:rsidR="00D337FC" w:rsidRPr="001A45D3">
              <w:rPr>
                <w:rFonts w:asciiTheme="majorHAnsi" w:hAnsiTheme="majorHAnsi" w:cstheme="majorHAnsi"/>
                <w:color w:val="000000"/>
                <w:lang w:val="it-IT"/>
              </w:rPr>
              <w:t>02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/2026</w:t>
            </w:r>
          </w:p>
        </w:tc>
        <w:tc>
          <w:tcPr>
            <w:tcW w:w="630" w:type="dxa"/>
          </w:tcPr>
          <w:p w14:paraId="48333AE2" w14:textId="77777777" w:rsidR="006B6F59" w:rsidRPr="001A45D3" w:rsidRDefault="00AB172A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4</w:t>
            </w:r>
          </w:p>
        </w:tc>
        <w:tc>
          <w:tcPr>
            <w:tcW w:w="1383" w:type="dxa"/>
          </w:tcPr>
          <w:p w14:paraId="10299EEC" w14:textId="77777777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In presenza</w:t>
            </w:r>
          </w:p>
          <w:p w14:paraId="7C4D843B" w14:textId="77777777" w:rsidR="00A61002" w:rsidRPr="001A45D3" w:rsidRDefault="00A61002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Luogo:</w:t>
            </w:r>
          </w:p>
          <w:p w14:paraId="7066D254" w14:textId="005FC4D3" w:rsidR="00A61002" w:rsidRPr="001A45D3" w:rsidRDefault="00A61002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Borgo</w:t>
            </w:r>
          </w:p>
        </w:tc>
        <w:tc>
          <w:tcPr>
            <w:tcW w:w="2418" w:type="dxa"/>
          </w:tcPr>
          <w:p w14:paraId="7CDD065F" w14:textId="77777777" w:rsidR="00A9772F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Simulazioni di lezioni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e formazione</w:t>
            </w:r>
          </w:p>
          <w:p w14:paraId="6F828E39" w14:textId="77777777" w:rsidR="00BA3F6D" w:rsidRPr="001A45D3" w:rsidRDefault="00A9772F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Feedback tra pari</w:t>
            </w:r>
          </w:p>
          <w:p w14:paraId="339FE5BD" w14:textId="60836280" w:rsidR="006B6F59" w:rsidRPr="001A45D3" w:rsidRDefault="00BA3F6D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Discussione casi pratici</w:t>
            </w:r>
          </w:p>
        </w:tc>
        <w:tc>
          <w:tcPr>
            <w:tcW w:w="1728" w:type="dxa"/>
          </w:tcPr>
          <w:p w14:paraId="183D5C01" w14:textId="596DD314" w:rsidR="006B6F59" w:rsidRPr="00BA16D0" w:rsidRDefault="00CD5950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BA16D0">
              <w:rPr>
                <w:rFonts w:asciiTheme="majorHAnsi" w:hAnsiTheme="majorHAnsi" w:cstheme="majorHAnsi"/>
                <w:color w:val="000000"/>
                <w:lang w:val="it-IT"/>
              </w:rPr>
              <w:t>Tenani A.</w:t>
            </w:r>
          </w:p>
        </w:tc>
      </w:tr>
      <w:tr w:rsidR="00EC4A93" w:rsidRPr="001A45D3" w14:paraId="4FB536EC" w14:textId="77777777" w:rsidTr="00EC4A93">
        <w:tc>
          <w:tcPr>
            <w:tcW w:w="2808" w:type="dxa"/>
          </w:tcPr>
          <w:p w14:paraId="43027E6A" w14:textId="7B7AC5ED" w:rsidR="00EC4A93" w:rsidRPr="001A45D3" w:rsidRDefault="00EC4A93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lastRenderedPageBreak/>
              <w:t>Modulo 7 – Project work e tesi finale</w:t>
            </w: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  <w:t>24/02/2026</w:t>
            </w:r>
          </w:p>
        </w:tc>
        <w:tc>
          <w:tcPr>
            <w:tcW w:w="630" w:type="dxa"/>
          </w:tcPr>
          <w:p w14:paraId="51B87DC7" w14:textId="592F04EE" w:rsidR="00EC4A93" w:rsidRPr="001A45D3" w:rsidRDefault="00EC4A93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1,5</w:t>
            </w:r>
          </w:p>
        </w:tc>
        <w:tc>
          <w:tcPr>
            <w:tcW w:w="1383" w:type="dxa"/>
          </w:tcPr>
          <w:p w14:paraId="2DBE09E5" w14:textId="5D9EBAF0" w:rsidR="00EC4A93" w:rsidRPr="001A45D3" w:rsidRDefault="00EC4A93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Online</w:t>
            </w:r>
          </w:p>
        </w:tc>
        <w:tc>
          <w:tcPr>
            <w:tcW w:w="2418" w:type="dxa"/>
          </w:tcPr>
          <w:p w14:paraId="6E8E5E6B" w14:textId="773E38FE" w:rsidR="00EC4A93" w:rsidRPr="001A45D3" w:rsidRDefault="00EC4A93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Valenza ambientale e sostenibilità dell’orienteering</w:t>
            </w:r>
          </w:p>
        </w:tc>
        <w:tc>
          <w:tcPr>
            <w:tcW w:w="1728" w:type="dxa"/>
          </w:tcPr>
          <w:p w14:paraId="66C932F8" w14:textId="64EFFD55" w:rsidR="00EC4A93" w:rsidRPr="001A45D3" w:rsidRDefault="00EC4A93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Bisoffi S.</w:t>
            </w:r>
          </w:p>
        </w:tc>
      </w:tr>
      <w:tr w:rsidR="006B6F59" w:rsidRPr="001A45D3" w14:paraId="2999D672" w14:textId="77777777" w:rsidTr="00EC4A93">
        <w:tc>
          <w:tcPr>
            <w:tcW w:w="2808" w:type="dxa"/>
          </w:tcPr>
          <w:p w14:paraId="510A308F" w14:textId="4173994E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Modulo </w:t>
            </w:r>
            <w:r w:rsidR="00EC4A93" w:rsidRPr="001A45D3">
              <w:rPr>
                <w:rFonts w:asciiTheme="majorHAnsi" w:hAnsiTheme="majorHAnsi" w:cstheme="majorHAnsi"/>
                <w:color w:val="000000"/>
                <w:lang w:val="it-IT"/>
              </w:rPr>
              <w:t>8</w:t>
            </w: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 xml:space="preserve"> – Project work e tesi finale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br/>
            </w:r>
            <w:r w:rsidR="002F10A9" w:rsidRPr="001A45D3">
              <w:rPr>
                <w:rFonts w:asciiTheme="majorHAnsi" w:hAnsiTheme="majorHAnsi" w:cstheme="majorHAnsi"/>
                <w:color w:val="000000"/>
                <w:lang w:val="it-IT"/>
              </w:rPr>
              <w:t>24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</w:t>
            </w:r>
            <w:r w:rsidR="002F10A9" w:rsidRPr="001A45D3">
              <w:rPr>
                <w:rFonts w:asciiTheme="majorHAnsi" w:hAnsiTheme="majorHAnsi" w:cstheme="majorHAnsi"/>
                <w:color w:val="000000"/>
                <w:lang w:val="it-IT"/>
              </w:rPr>
              <w:t>02</w:t>
            </w:r>
            <w:r w:rsidR="001E0C21" w:rsidRPr="001A45D3">
              <w:rPr>
                <w:rFonts w:asciiTheme="majorHAnsi" w:hAnsiTheme="majorHAnsi" w:cstheme="majorHAnsi"/>
                <w:color w:val="000000"/>
                <w:lang w:val="it-IT"/>
              </w:rPr>
              <w:t>/2026</w:t>
            </w:r>
          </w:p>
        </w:tc>
        <w:tc>
          <w:tcPr>
            <w:tcW w:w="630" w:type="dxa"/>
          </w:tcPr>
          <w:p w14:paraId="0EF5CB0C" w14:textId="77777777" w:rsidR="006B6F59" w:rsidRPr="001A45D3" w:rsidRDefault="00AB172A" w:rsidP="00C86315">
            <w:pPr>
              <w:jc w:val="right"/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2</w:t>
            </w:r>
          </w:p>
        </w:tc>
        <w:tc>
          <w:tcPr>
            <w:tcW w:w="1383" w:type="dxa"/>
          </w:tcPr>
          <w:p w14:paraId="067B50D2" w14:textId="21FB73BA" w:rsidR="006B6F59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Online</w:t>
            </w:r>
          </w:p>
        </w:tc>
        <w:tc>
          <w:tcPr>
            <w:tcW w:w="2418" w:type="dxa"/>
          </w:tcPr>
          <w:p w14:paraId="1FD1746D" w14:textId="77777777" w:rsidR="00BA3F6D" w:rsidRPr="001A45D3" w:rsidRDefault="00AB172A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Scelta tema tesi</w:t>
            </w:r>
          </w:p>
          <w:p w14:paraId="0AEF5123" w14:textId="77777777" w:rsidR="00B66009" w:rsidRPr="001A45D3" w:rsidRDefault="00BA3F6D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Struttura documento</w:t>
            </w:r>
          </w:p>
          <w:p w14:paraId="43D84A60" w14:textId="00E6247C" w:rsidR="006B6F59" w:rsidRPr="001A45D3" w:rsidRDefault="00B66009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Criteri valutazione</w:t>
            </w:r>
          </w:p>
        </w:tc>
        <w:tc>
          <w:tcPr>
            <w:tcW w:w="1728" w:type="dxa"/>
          </w:tcPr>
          <w:p w14:paraId="5BAA26A8" w14:textId="35797024" w:rsidR="006B6F59" w:rsidRPr="001A45D3" w:rsidRDefault="001E0C21" w:rsidP="00C86315">
            <w:pPr>
              <w:rPr>
                <w:rFonts w:asciiTheme="majorHAnsi" w:hAnsiTheme="majorHAnsi" w:cstheme="majorHAnsi"/>
                <w:color w:val="000000"/>
                <w:lang w:val="it-IT"/>
              </w:rPr>
            </w:pPr>
            <w:r w:rsidRPr="001A45D3">
              <w:rPr>
                <w:rFonts w:asciiTheme="majorHAnsi" w:hAnsiTheme="majorHAnsi" w:cstheme="majorHAnsi"/>
                <w:color w:val="000000"/>
                <w:lang w:val="it-IT"/>
              </w:rPr>
              <w:t>Tenani A. / Rinaldi A.</w:t>
            </w:r>
          </w:p>
        </w:tc>
      </w:tr>
    </w:tbl>
    <w:p w14:paraId="6ACFDBFA" w14:textId="77777777" w:rsidR="0064232C" w:rsidRPr="001A45D3" w:rsidRDefault="0064232C" w:rsidP="00C86315">
      <w:pPr>
        <w:rPr>
          <w:rFonts w:asciiTheme="majorHAnsi" w:hAnsiTheme="majorHAnsi" w:cstheme="majorHAnsi"/>
        </w:rPr>
      </w:pPr>
    </w:p>
    <w:p w14:paraId="7FCFC4F9" w14:textId="77777777" w:rsidR="0064232C" w:rsidRPr="001A45D3" w:rsidRDefault="0064232C" w:rsidP="00C86315">
      <w:pPr>
        <w:pBdr>
          <w:top w:val="nil"/>
          <w:left w:val="nil"/>
          <w:bottom w:val="nil"/>
          <w:right w:val="nil"/>
          <w:between w:val="nil"/>
        </w:pBdr>
        <w:spacing w:after="0"/>
        <w:ind w:right="-425"/>
        <w:jc w:val="both"/>
        <w:rPr>
          <w:rFonts w:asciiTheme="majorHAnsi" w:hAnsiTheme="majorHAnsi" w:cstheme="majorHAnsi"/>
          <w:b/>
          <w:bCs/>
          <w:color w:val="000000"/>
        </w:rPr>
      </w:pPr>
      <w:r w:rsidRPr="001A45D3">
        <w:rPr>
          <w:rFonts w:asciiTheme="majorHAnsi" w:hAnsiTheme="majorHAnsi" w:cstheme="majorHAnsi"/>
          <w:b/>
          <w:bCs/>
          <w:color w:val="000000"/>
        </w:rPr>
        <w:t>Esami</w:t>
      </w:r>
    </w:p>
    <w:p w14:paraId="72E3BC37" w14:textId="6E34B9F1" w:rsidR="00A15A2D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Gli esami sono affidati ad una Commissione composta da almeno tre </w:t>
      </w:r>
      <w:r w:rsidR="006541EE" w:rsidRPr="001A45D3">
        <w:rPr>
          <w:rFonts w:asciiTheme="majorHAnsi" w:hAnsiTheme="majorHAnsi" w:cstheme="majorHAnsi"/>
          <w:lang w:val="it-IT"/>
        </w:rPr>
        <w:t>Formator</w:t>
      </w:r>
      <w:r w:rsidR="00D76FBA">
        <w:rPr>
          <w:rFonts w:asciiTheme="majorHAnsi" w:hAnsiTheme="majorHAnsi" w:cstheme="majorHAnsi"/>
          <w:lang w:val="it-IT"/>
        </w:rPr>
        <w:t>i</w:t>
      </w:r>
      <w:r w:rsidR="00357E1B" w:rsidRPr="001A45D3">
        <w:rPr>
          <w:rFonts w:asciiTheme="majorHAnsi" w:hAnsiTheme="majorHAnsi" w:cstheme="majorHAnsi"/>
          <w:lang w:val="it-IT"/>
        </w:rPr>
        <w:t xml:space="preserve"> Nazionali </w:t>
      </w:r>
      <w:r w:rsidRPr="001A45D3">
        <w:rPr>
          <w:rFonts w:asciiTheme="majorHAnsi" w:hAnsiTheme="majorHAnsi" w:cstheme="majorHAnsi"/>
          <w:lang w:val="it-IT"/>
        </w:rPr>
        <w:t xml:space="preserve">nominati </w:t>
      </w:r>
      <w:r w:rsidR="00925133" w:rsidRPr="001A45D3">
        <w:rPr>
          <w:rFonts w:asciiTheme="majorHAnsi" w:hAnsiTheme="majorHAnsi" w:cstheme="majorHAnsi"/>
          <w:lang w:val="it-IT"/>
        </w:rPr>
        <w:t>dalla Commissione Formazione Nazionale</w:t>
      </w:r>
      <w:r w:rsidRPr="001A45D3">
        <w:rPr>
          <w:rFonts w:asciiTheme="majorHAnsi" w:hAnsiTheme="majorHAnsi" w:cstheme="majorHAnsi"/>
          <w:lang w:val="it-IT"/>
        </w:rPr>
        <w:t>. Gli esami consistono in una tesi scritta, una prova orale e la valutazione del curriculum dell’attività didattico/sportiva del candidato.</w:t>
      </w:r>
    </w:p>
    <w:p w14:paraId="49982BC7" w14:textId="744AC13A" w:rsidR="00C86315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br/>
        <w:t xml:space="preserve">La tesi scritta dovrà essere realizzata su uno dei temi </w:t>
      </w:r>
      <w:r w:rsidR="00326389" w:rsidRPr="001A45D3">
        <w:rPr>
          <w:rFonts w:asciiTheme="majorHAnsi" w:hAnsiTheme="majorHAnsi" w:cstheme="majorHAnsi"/>
          <w:lang w:val="it-IT"/>
        </w:rPr>
        <w:t xml:space="preserve">scelti </w:t>
      </w:r>
      <w:r w:rsidR="002A3F02" w:rsidRPr="001A45D3">
        <w:rPr>
          <w:rFonts w:asciiTheme="majorHAnsi" w:hAnsiTheme="majorHAnsi" w:cstheme="majorHAnsi"/>
          <w:lang w:val="it-IT"/>
        </w:rPr>
        <w:t>nell’ultima giornata del corso.</w:t>
      </w:r>
      <w:r w:rsidRPr="001A45D3">
        <w:rPr>
          <w:rFonts w:asciiTheme="majorHAnsi" w:hAnsiTheme="majorHAnsi" w:cstheme="majorHAnsi"/>
          <w:lang w:val="it-IT"/>
        </w:rPr>
        <w:br/>
        <w:t>La tesi dovrà essere realizzata tenendo conto delle indicazioni espresse dalla  Commissione e fatta pervenire in Federazione almeno 30 giorni prima della data del colloquio. La tesi scritta sarà valutata dalla Commissione d’esame con un massimo di 25 punti (25% della valutazione massima complessiva d’esame).</w:t>
      </w:r>
    </w:p>
    <w:p w14:paraId="65100E7A" w14:textId="77777777" w:rsidR="00A15A2D" w:rsidRPr="001A45D3" w:rsidRDefault="00A15A2D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5DCF9A5A" w14:textId="5064E453" w:rsidR="0064232C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La prova orale sarà sostenuta davanti alla Commissione d’esame e verterà su almeno 3 dei seguenti argomenti:</w:t>
      </w:r>
    </w:p>
    <w:p w14:paraId="00614F95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analisi della tesi elaborata dal candidato</w:t>
      </w:r>
    </w:p>
    <w:p w14:paraId="3036B549" w14:textId="413C4D23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compiti del</w:t>
      </w:r>
      <w:r w:rsidR="00B14EAC" w:rsidRPr="001A45D3">
        <w:rPr>
          <w:rFonts w:asciiTheme="majorHAnsi" w:hAnsiTheme="majorHAnsi" w:cstheme="majorHAnsi"/>
          <w:lang w:val="it-IT"/>
        </w:rPr>
        <w:t xml:space="preserve"> Formatore Nazionale </w:t>
      </w:r>
    </w:p>
    <w:p w14:paraId="3DD5872A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Regolamento Quadri Tecnici</w:t>
      </w:r>
    </w:p>
    <w:p w14:paraId="43AF2FB9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caratteristiche e compiti dei Ruoli Tecnici Federali</w:t>
      </w:r>
    </w:p>
    <w:p w14:paraId="32C6A167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problematiche inerenti all’organizzazione dei corsi Federali</w:t>
      </w:r>
    </w:p>
    <w:p w14:paraId="092AB40E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problematiche inerenti all’organizzazione delle gare nelle quattro discipline</w:t>
      </w:r>
    </w:p>
    <w:p w14:paraId="464A2313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problematiche inerenti al tracciamento dei percorsi nelle quattro discipline</w:t>
      </w:r>
    </w:p>
    <w:p w14:paraId="25306D44" w14:textId="77777777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problematiche inerenti alla cartografia nelle quattro discipline </w:t>
      </w:r>
    </w:p>
    <w:p w14:paraId="4DDC899E" w14:textId="18EEA89C" w:rsidR="0064232C" w:rsidRPr="001A45D3" w:rsidRDefault="0064232C" w:rsidP="00A15A2D">
      <w:pPr>
        <w:pStyle w:val="Nessunaspaziatura"/>
        <w:numPr>
          <w:ilvl w:val="0"/>
          <w:numId w:val="20"/>
        </w:numPr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problematiche inerenti alla sicurezza ed agli aspetti sanitari.</w:t>
      </w:r>
    </w:p>
    <w:p w14:paraId="1CC7E6F3" w14:textId="77777777" w:rsidR="00C86315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Il colloquio sarà valutato con un massimo di 45 punti (45% della valutazione massima complessiva d’esame).</w:t>
      </w:r>
    </w:p>
    <w:p w14:paraId="38BA0843" w14:textId="77777777" w:rsidR="00A15A2D" w:rsidRPr="001A45D3" w:rsidRDefault="00A15A2D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10DF1C4F" w14:textId="77777777" w:rsidR="00A15A2D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Il curriculum dovrà indicare l’attività formativa svolta dal candidato (corsi, pubblicazioni, conferenze ecc.) e la sua attività sportivo-orientistica.</w:t>
      </w:r>
      <w:r w:rsidR="00A15A2D" w:rsidRPr="001A45D3">
        <w:rPr>
          <w:rFonts w:asciiTheme="majorHAnsi" w:hAnsiTheme="majorHAnsi" w:cstheme="majorHAnsi"/>
          <w:lang w:val="it-IT"/>
        </w:rPr>
        <w:t xml:space="preserve"> </w:t>
      </w:r>
      <w:r w:rsidRPr="001A45D3">
        <w:rPr>
          <w:rFonts w:asciiTheme="majorHAnsi" w:hAnsiTheme="majorHAnsi" w:cstheme="majorHAnsi"/>
          <w:lang w:val="it-IT"/>
        </w:rPr>
        <w:t>Il curriculum del candidato dovrà essere allegato alla domanda di iscrizione all’esame e sarà valutato dalla Commissione d’esame con un massimo di 30 punti (30% della valutazione massima complessiva d’esame).</w:t>
      </w:r>
    </w:p>
    <w:p w14:paraId="1CABE8B0" w14:textId="5A4DB846" w:rsidR="0064232C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br/>
        <w:t xml:space="preserve">Il superamento dell’esame si ottiene con il conseguimento di almeno 70 punti (70% del punteggio </w:t>
      </w:r>
      <w:r w:rsidRPr="001A45D3">
        <w:rPr>
          <w:rFonts w:asciiTheme="majorHAnsi" w:hAnsiTheme="majorHAnsi" w:cstheme="majorHAnsi"/>
          <w:lang w:val="it-IT"/>
        </w:rPr>
        <w:lastRenderedPageBreak/>
        <w:t>massimo ottenibile dalla somma dei punti della tesi scritta, del colloquio e della valutazione del curriculum).</w:t>
      </w:r>
    </w:p>
    <w:p w14:paraId="72A32A65" w14:textId="789E6424" w:rsidR="00A15A2D" w:rsidRPr="001A45D3" w:rsidRDefault="00A15A2D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6F74B83B" w14:textId="39A32C82" w:rsidR="00A15A2D" w:rsidRPr="001A45D3" w:rsidRDefault="00A15A2D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1A45D3">
        <w:rPr>
          <w:rFonts w:asciiTheme="majorHAnsi" w:hAnsiTheme="majorHAnsi" w:cstheme="majorHAnsi"/>
          <w:b/>
          <w:bCs/>
          <w:lang w:val="it-IT"/>
        </w:rPr>
        <w:t>Termine  Iscrizione e quote</w:t>
      </w:r>
    </w:p>
    <w:p w14:paraId="4DBB39B8" w14:textId="74D3A91B" w:rsidR="00A15A2D" w:rsidRDefault="00A15A2D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1A45D3">
        <w:rPr>
          <w:rFonts w:asciiTheme="majorHAnsi" w:hAnsiTheme="majorHAnsi" w:cstheme="majorHAnsi"/>
          <w:lang w:val="it-IT"/>
        </w:rPr>
        <w:t xml:space="preserve">Il termine di iscrizione è fissato entro il </w:t>
      </w:r>
      <w:r w:rsidR="00EC4A93" w:rsidRPr="001A45D3">
        <w:rPr>
          <w:rFonts w:asciiTheme="majorHAnsi" w:hAnsiTheme="majorHAnsi" w:cstheme="majorHAnsi"/>
          <w:b/>
          <w:bCs/>
          <w:lang w:val="it-IT"/>
        </w:rPr>
        <w:t>7</w:t>
      </w:r>
      <w:r w:rsidRPr="001A45D3">
        <w:rPr>
          <w:rFonts w:asciiTheme="majorHAnsi" w:hAnsiTheme="majorHAnsi" w:cstheme="majorHAnsi"/>
          <w:b/>
          <w:bCs/>
          <w:lang w:val="it-IT"/>
        </w:rPr>
        <w:t xml:space="preserve"> </w:t>
      </w:r>
      <w:r w:rsidR="00EC4A93" w:rsidRPr="001A45D3">
        <w:rPr>
          <w:rFonts w:asciiTheme="majorHAnsi" w:hAnsiTheme="majorHAnsi" w:cstheme="majorHAnsi"/>
          <w:b/>
          <w:bCs/>
          <w:lang w:val="it-IT"/>
        </w:rPr>
        <w:t xml:space="preserve">Gennaio </w:t>
      </w:r>
      <w:r w:rsidRPr="001A45D3">
        <w:rPr>
          <w:rFonts w:asciiTheme="majorHAnsi" w:hAnsiTheme="majorHAnsi" w:cstheme="majorHAnsi"/>
          <w:b/>
          <w:bCs/>
          <w:lang w:val="it-IT"/>
        </w:rPr>
        <w:t>202</w:t>
      </w:r>
      <w:r w:rsidR="00EC4A93" w:rsidRPr="001A45D3">
        <w:rPr>
          <w:rFonts w:asciiTheme="majorHAnsi" w:hAnsiTheme="majorHAnsi" w:cstheme="majorHAnsi"/>
          <w:b/>
          <w:bCs/>
          <w:lang w:val="it-IT"/>
        </w:rPr>
        <w:t>6</w:t>
      </w:r>
      <w:r w:rsidRPr="001A45D3">
        <w:rPr>
          <w:rFonts w:asciiTheme="majorHAnsi" w:hAnsiTheme="majorHAnsi" w:cstheme="majorHAnsi"/>
          <w:b/>
          <w:bCs/>
          <w:lang w:val="it-IT"/>
        </w:rPr>
        <w:t>.</w:t>
      </w:r>
    </w:p>
    <w:p w14:paraId="770B5CED" w14:textId="5D8F1C14" w:rsidR="004528A7" w:rsidRDefault="004528A7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</w:p>
    <w:p w14:paraId="56350A59" w14:textId="0C4AE0A7" w:rsidR="004528A7" w:rsidRDefault="004528A7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>Si prega di compilare il seguente modulo:</w:t>
      </w:r>
    </w:p>
    <w:p w14:paraId="2F99120E" w14:textId="1E565D15" w:rsidR="004528A7" w:rsidRDefault="004528A7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</w:p>
    <w:p w14:paraId="2EC8847B" w14:textId="6BE38882" w:rsidR="004528A7" w:rsidRDefault="00BA16D0" w:rsidP="00C86315">
      <w:pPr>
        <w:pStyle w:val="Nessunaspaziatura"/>
        <w:jc w:val="both"/>
        <w:rPr>
          <w:rFonts w:asciiTheme="majorHAnsi" w:hAnsiTheme="majorHAnsi" w:cstheme="majorHAnsi"/>
          <w:b/>
          <w:bCs/>
          <w:lang w:val="it-IT"/>
        </w:rPr>
      </w:pPr>
      <w:r w:rsidRPr="00BA16D0">
        <w:rPr>
          <w:rFonts w:asciiTheme="majorHAnsi" w:hAnsiTheme="majorHAnsi" w:cstheme="majorHAnsi"/>
          <w:b/>
          <w:bCs/>
          <w:lang w:val="it-IT"/>
        </w:rPr>
        <w:t>https://forms.gle/bo3gzALiVgXu6FXX7</w:t>
      </w:r>
    </w:p>
    <w:p w14:paraId="12F8C3AA" w14:textId="77777777" w:rsidR="00BA16D0" w:rsidRPr="001A45D3" w:rsidRDefault="00BA16D0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13262774" w14:textId="3602317F" w:rsidR="0064232C" w:rsidRPr="001A45D3" w:rsidRDefault="00A15A2D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La q</w:t>
      </w:r>
      <w:r w:rsidR="0064232C" w:rsidRPr="001A45D3">
        <w:rPr>
          <w:rFonts w:asciiTheme="majorHAnsi" w:hAnsiTheme="majorHAnsi" w:cstheme="majorHAnsi"/>
          <w:lang w:val="it-IT"/>
        </w:rPr>
        <w:t>uota di iscrizione</w:t>
      </w:r>
      <w:r w:rsidRPr="001A45D3">
        <w:rPr>
          <w:rFonts w:asciiTheme="majorHAnsi" w:hAnsiTheme="majorHAnsi" w:cstheme="majorHAnsi"/>
          <w:lang w:val="it-IT"/>
        </w:rPr>
        <w:t xml:space="preserve"> </w:t>
      </w:r>
      <w:r w:rsidR="0064232C" w:rsidRPr="001A45D3">
        <w:rPr>
          <w:rFonts w:asciiTheme="majorHAnsi" w:hAnsiTheme="majorHAnsi" w:cstheme="majorHAnsi"/>
          <w:lang w:val="it-IT"/>
        </w:rPr>
        <w:t>è stabilita in € 1</w:t>
      </w:r>
      <w:r w:rsidR="00390EB3" w:rsidRPr="001A45D3">
        <w:rPr>
          <w:rFonts w:asciiTheme="majorHAnsi" w:hAnsiTheme="majorHAnsi" w:cstheme="majorHAnsi"/>
          <w:lang w:val="it-IT"/>
        </w:rPr>
        <w:t>5</w:t>
      </w:r>
      <w:r w:rsidR="0064232C" w:rsidRPr="001A45D3">
        <w:rPr>
          <w:rFonts w:asciiTheme="majorHAnsi" w:hAnsiTheme="majorHAnsi" w:cstheme="majorHAnsi"/>
          <w:lang w:val="it-IT"/>
        </w:rPr>
        <w:t>0,00</w:t>
      </w:r>
      <w:r w:rsidR="00390EB3" w:rsidRPr="001A45D3">
        <w:rPr>
          <w:rFonts w:asciiTheme="majorHAnsi" w:hAnsiTheme="majorHAnsi" w:cstheme="majorHAnsi"/>
          <w:lang w:val="it-IT"/>
        </w:rPr>
        <w:t xml:space="preserve">. </w:t>
      </w:r>
      <w:r w:rsidR="0064232C" w:rsidRPr="001A45D3">
        <w:rPr>
          <w:rFonts w:asciiTheme="majorHAnsi" w:hAnsiTheme="majorHAnsi" w:cstheme="majorHAnsi"/>
          <w:lang w:val="it-IT"/>
        </w:rPr>
        <w:t>Il corso sarà tenuto esclusivamente con una partecipazione minima di 10 partecipanti ed un massimo di 20.</w:t>
      </w:r>
    </w:p>
    <w:p w14:paraId="39C44842" w14:textId="77777777" w:rsidR="0064232C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1247162A" w14:textId="77777777" w:rsidR="00AD4842" w:rsidRPr="001A45D3" w:rsidRDefault="00AD4842" w:rsidP="00AD4842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FISO - Federazione Italiana Sport Orientamento – Via della Malpensada, 84 38123 Trento</w:t>
      </w:r>
    </w:p>
    <w:p w14:paraId="4C29FAA3" w14:textId="77777777" w:rsidR="00AD4842" w:rsidRPr="001A45D3" w:rsidRDefault="00AD4842" w:rsidP="00AD4842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BANCA PER IL TRENTINO-ALTO ADIGE</w:t>
      </w:r>
    </w:p>
    <w:p w14:paraId="01810D98" w14:textId="77777777" w:rsidR="00AD4842" w:rsidRPr="001A45D3" w:rsidRDefault="00AD4842" w:rsidP="00AD4842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IBAN: IT33E0830401807000007354025</w:t>
      </w:r>
    </w:p>
    <w:p w14:paraId="4EF3338B" w14:textId="77777777" w:rsidR="00AD4842" w:rsidRPr="001A45D3" w:rsidRDefault="00AD4842" w:rsidP="00AD4842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BIC/SWIFT: CCRTIT2T76A</w:t>
      </w:r>
    </w:p>
    <w:p w14:paraId="16627155" w14:textId="77777777" w:rsidR="0064232C" w:rsidRPr="001A45D3" w:rsidRDefault="0064232C" w:rsidP="00C86315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2F1A5AEF" w14:textId="05A7CAB1" w:rsidR="0064232C" w:rsidRDefault="0064232C" w:rsidP="00A15A2D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 w:rsidRPr="001A45D3">
        <w:rPr>
          <w:rFonts w:asciiTheme="majorHAnsi" w:hAnsiTheme="majorHAnsi" w:cstheme="majorHAnsi"/>
          <w:lang w:val="it-IT"/>
        </w:rPr>
        <w:t>Indicando la causale “COGNOME NOME</w:t>
      </w:r>
      <w:r w:rsidR="001A45D3">
        <w:rPr>
          <w:rFonts w:asciiTheme="majorHAnsi" w:hAnsiTheme="majorHAnsi" w:cstheme="majorHAnsi"/>
          <w:lang w:val="it-IT"/>
        </w:rPr>
        <w:t>-TESSERA-FISO</w:t>
      </w:r>
      <w:r w:rsidRPr="001A45D3">
        <w:rPr>
          <w:rFonts w:asciiTheme="majorHAnsi" w:hAnsiTheme="majorHAnsi" w:cstheme="majorHAnsi"/>
          <w:lang w:val="it-IT"/>
        </w:rPr>
        <w:t xml:space="preserve">, Quota partecipazione Corso </w:t>
      </w:r>
      <w:r w:rsidR="006541EE" w:rsidRPr="001A45D3">
        <w:rPr>
          <w:rFonts w:asciiTheme="majorHAnsi" w:hAnsiTheme="majorHAnsi" w:cstheme="majorHAnsi"/>
          <w:lang w:val="it-IT"/>
        </w:rPr>
        <w:t>Formatore</w:t>
      </w:r>
      <w:r w:rsidR="00EB175F" w:rsidRPr="001A45D3">
        <w:rPr>
          <w:rFonts w:asciiTheme="majorHAnsi" w:hAnsiTheme="majorHAnsi" w:cstheme="majorHAnsi"/>
          <w:lang w:val="it-IT"/>
        </w:rPr>
        <w:t xml:space="preserve"> </w:t>
      </w:r>
      <w:r w:rsidR="00A15A2D" w:rsidRPr="001A45D3">
        <w:rPr>
          <w:rFonts w:asciiTheme="majorHAnsi" w:hAnsiTheme="majorHAnsi" w:cstheme="majorHAnsi"/>
          <w:lang w:val="it-IT"/>
        </w:rPr>
        <w:t>Nazionale (</w:t>
      </w:r>
      <w:r w:rsidR="008578F6" w:rsidRPr="001A45D3">
        <w:rPr>
          <w:rFonts w:asciiTheme="majorHAnsi" w:hAnsiTheme="majorHAnsi" w:cstheme="majorHAnsi"/>
          <w:lang w:val="it-IT"/>
        </w:rPr>
        <w:t xml:space="preserve">3 livello) </w:t>
      </w:r>
      <w:r w:rsidRPr="001A45D3">
        <w:rPr>
          <w:rFonts w:asciiTheme="majorHAnsi" w:hAnsiTheme="majorHAnsi" w:cstheme="majorHAnsi"/>
          <w:lang w:val="it-IT"/>
        </w:rPr>
        <w:t>2025-26”</w:t>
      </w:r>
    </w:p>
    <w:p w14:paraId="11178B4C" w14:textId="4F478F6A" w:rsidR="004528A7" w:rsidRDefault="004528A7" w:rsidP="00A15A2D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0755C72E" w14:textId="3FCB499C" w:rsidR="004528A7" w:rsidRPr="001A45D3" w:rsidRDefault="004528A7" w:rsidP="00A15A2D">
      <w:pPr>
        <w:pStyle w:val="Nessunaspaziatura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Per la parte pratica verranno fornite informazioni durante lo svolgimento del corso per la convenzione con l’ostello che ospiterà le due giornate.</w:t>
      </w:r>
    </w:p>
    <w:p w14:paraId="6F2AF7D7" w14:textId="6F640704" w:rsidR="00A15A2D" w:rsidRPr="001A45D3" w:rsidRDefault="00A15A2D" w:rsidP="00A15A2D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p w14:paraId="6B6E11D9" w14:textId="77777777" w:rsidR="000137F4" w:rsidRPr="001A45D3" w:rsidRDefault="000137F4" w:rsidP="00A15A2D">
      <w:pPr>
        <w:pStyle w:val="Nessunaspaziatura"/>
        <w:jc w:val="both"/>
        <w:rPr>
          <w:rFonts w:asciiTheme="majorHAnsi" w:hAnsiTheme="majorHAnsi" w:cstheme="majorHAnsi"/>
          <w:lang w:val="it-IT"/>
        </w:rPr>
      </w:pPr>
    </w:p>
    <w:sectPr w:rsidR="000137F4" w:rsidRPr="001A45D3" w:rsidSect="00C86315">
      <w:headerReference w:type="default" r:id="rId8"/>
      <w:pgSz w:w="12240" w:h="15840"/>
      <w:pgMar w:top="2104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4160" w14:textId="77777777" w:rsidR="002B71F4" w:rsidRDefault="002B71F4" w:rsidP="00C86315">
      <w:pPr>
        <w:spacing w:after="0" w:line="240" w:lineRule="auto"/>
      </w:pPr>
      <w:r>
        <w:separator/>
      </w:r>
    </w:p>
  </w:endnote>
  <w:endnote w:type="continuationSeparator" w:id="0">
    <w:p w14:paraId="16B61465" w14:textId="77777777" w:rsidR="002B71F4" w:rsidRDefault="002B71F4" w:rsidP="00C8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CE77" w14:textId="77777777" w:rsidR="002B71F4" w:rsidRDefault="002B71F4" w:rsidP="00C86315">
      <w:pPr>
        <w:spacing w:after="0" w:line="240" w:lineRule="auto"/>
      </w:pPr>
      <w:r>
        <w:separator/>
      </w:r>
    </w:p>
  </w:footnote>
  <w:footnote w:type="continuationSeparator" w:id="0">
    <w:p w14:paraId="765E1789" w14:textId="77777777" w:rsidR="002B71F4" w:rsidRDefault="002B71F4" w:rsidP="00C8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68DA" w14:textId="2FEABD39" w:rsidR="00C86315" w:rsidRDefault="00C86315" w:rsidP="00C86315">
    <w:pPr>
      <w:pStyle w:val="Corpotesto"/>
      <w:jc w:val="center"/>
      <w:rPr>
        <w:rFonts w:asciiTheme="majorHAnsi" w:hAnsiTheme="majorHAnsi" w:cstheme="majorHAnsi"/>
        <w:sz w:val="20"/>
        <w:szCs w:val="20"/>
        <w:lang w:val="it-IT"/>
      </w:rPr>
    </w:pPr>
    <w:r w:rsidRPr="00C86315">
      <w:rPr>
        <w:rFonts w:asciiTheme="majorHAnsi" w:hAnsiTheme="majorHAnsi" w:cstheme="majorHAnsi"/>
        <w:noProof/>
        <w:sz w:val="20"/>
        <w:szCs w:val="20"/>
      </w:rPr>
      <w:drawing>
        <wp:anchor distT="0" distB="0" distL="0" distR="0" simplePos="0" relativeHeight="251664896" behindDoc="1" locked="0" layoutInCell="1" allowOverlap="1" wp14:anchorId="55EDB76D" wp14:editId="42CE0E60">
          <wp:simplePos x="0" y="0"/>
          <wp:positionH relativeFrom="margin">
            <wp:posOffset>4489450</wp:posOffset>
          </wp:positionH>
          <wp:positionV relativeFrom="margin">
            <wp:posOffset>-1098550</wp:posOffset>
          </wp:positionV>
          <wp:extent cx="1576532" cy="344632"/>
          <wp:effectExtent l="0" t="0" r="5080" b="0"/>
          <wp:wrapNone/>
          <wp:docPr id="202814205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6532" cy="34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9C0E6B" w14:textId="77777777" w:rsidR="00C86315" w:rsidRDefault="00C86315" w:rsidP="00C86315">
    <w:pPr>
      <w:pStyle w:val="Corpotesto"/>
      <w:jc w:val="center"/>
      <w:rPr>
        <w:rFonts w:asciiTheme="majorHAnsi" w:hAnsiTheme="majorHAnsi" w:cstheme="majorHAnsi"/>
        <w:sz w:val="20"/>
        <w:szCs w:val="20"/>
        <w:lang w:val="it-IT"/>
      </w:rPr>
    </w:pPr>
  </w:p>
  <w:p w14:paraId="51E55280" w14:textId="62CB64E6" w:rsidR="00C86315" w:rsidRPr="00C86315" w:rsidRDefault="00C86315" w:rsidP="00C86315">
    <w:pPr>
      <w:pStyle w:val="Corpotesto"/>
      <w:jc w:val="center"/>
      <w:rPr>
        <w:rFonts w:asciiTheme="majorHAnsi" w:hAnsiTheme="majorHAnsi" w:cstheme="majorHAnsi"/>
        <w:sz w:val="20"/>
        <w:szCs w:val="20"/>
        <w:lang w:val="it-IT"/>
      </w:rPr>
    </w:pPr>
    <w:r w:rsidRPr="00C86315">
      <w:rPr>
        <w:rFonts w:asciiTheme="majorHAnsi" w:hAnsiTheme="majorHAnsi" w:cstheme="majorHAnsi"/>
        <w:noProof/>
        <w:sz w:val="20"/>
        <w:szCs w:val="20"/>
      </w:rPr>
      <w:drawing>
        <wp:anchor distT="0" distB="0" distL="0" distR="0" simplePos="0" relativeHeight="251654656" behindDoc="1" locked="0" layoutInCell="1" allowOverlap="1" wp14:anchorId="659AE60B" wp14:editId="0F4FEFB5">
          <wp:simplePos x="0" y="0"/>
          <wp:positionH relativeFrom="margin">
            <wp:align>center</wp:align>
          </wp:positionH>
          <wp:positionV relativeFrom="page">
            <wp:posOffset>125240</wp:posOffset>
          </wp:positionV>
          <wp:extent cx="1522730" cy="678180"/>
          <wp:effectExtent l="0" t="0" r="1270" b="7620"/>
          <wp:wrapNone/>
          <wp:docPr id="20281420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27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315">
      <w:rPr>
        <w:rFonts w:asciiTheme="majorHAnsi" w:hAnsiTheme="majorHAnsi" w:cstheme="majorHAnsi"/>
        <w:noProof/>
        <w:sz w:val="20"/>
        <w:szCs w:val="20"/>
      </w:rPr>
      <w:drawing>
        <wp:anchor distT="0" distB="0" distL="0" distR="0" simplePos="0" relativeHeight="251659776" behindDoc="1" locked="0" layoutInCell="1" allowOverlap="1" wp14:anchorId="4BF861C6" wp14:editId="12CBC83E">
          <wp:simplePos x="0" y="0"/>
          <wp:positionH relativeFrom="page">
            <wp:posOffset>242930</wp:posOffset>
          </wp:positionH>
          <wp:positionV relativeFrom="page">
            <wp:posOffset>233232</wp:posOffset>
          </wp:positionV>
          <wp:extent cx="939800" cy="510624"/>
          <wp:effectExtent l="0" t="0" r="0" b="3810"/>
          <wp:wrapNone/>
          <wp:docPr id="20281420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51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315">
      <w:rPr>
        <w:rFonts w:asciiTheme="majorHAnsi" w:hAnsiTheme="majorHAnsi" w:cstheme="majorHAnsi"/>
        <w:sz w:val="20"/>
        <w:szCs w:val="20"/>
        <w:lang w:val="it-IT"/>
      </w:rPr>
      <w:t xml:space="preserve">COMMISSIONE </w:t>
    </w:r>
    <w:r w:rsidRPr="00C86315">
      <w:rPr>
        <w:rFonts w:asciiTheme="majorHAnsi" w:hAnsiTheme="majorHAnsi" w:cstheme="majorHAnsi"/>
        <w:szCs w:val="28"/>
        <w:lang w:val="it-IT"/>
      </w:rPr>
      <w:t>ORGANIZZAZIONE TECNICA – COMMISSIONE FORMAZIONE</w:t>
    </w:r>
  </w:p>
  <w:p w14:paraId="7A74FA25" w14:textId="77777777" w:rsidR="00C86315" w:rsidRPr="00C86315" w:rsidRDefault="00C86315">
    <w:pPr>
      <w:pStyle w:val="Intestazione"/>
      <w:rPr>
        <w:rFonts w:asciiTheme="majorHAnsi" w:hAnsiTheme="majorHAnsi" w:cstheme="majorHAnsi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335B1"/>
    <w:multiLevelType w:val="hybridMultilevel"/>
    <w:tmpl w:val="12CED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D42251"/>
    <w:multiLevelType w:val="multilevel"/>
    <w:tmpl w:val="377C0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0F47409F"/>
    <w:multiLevelType w:val="hybridMultilevel"/>
    <w:tmpl w:val="C41A9D04"/>
    <w:lvl w:ilvl="0" w:tplc="504269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66A01"/>
    <w:multiLevelType w:val="hybridMultilevel"/>
    <w:tmpl w:val="F77CD1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D913CF"/>
    <w:multiLevelType w:val="hybridMultilevel"/>
    <w:tmpl w:val="5D2E481E"/>
    <w:lvl w:ilvl="0" w:tplc="A99A1C8A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073EBF"/>
    <w:multiLevelType w:val="hybridMultilevel"/>
    <w:tmpl w:val="E9340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69B9"/>
    <w:multiLevelType w:val="hybridMultilevel"/>
    <w:tmpl w:val="4F2482A8"/>
    <w:lvl w:ilvl="0" w:tplc="145A390C">
      <w:start w:val="2"/>
      <w:numFmt w:val="bullet"/>
      <w:lvlText w:val="-"/>
      <w:lvlJc w:val="left"/>
      <w:pPr>
        <w:tabs>
          <w:tab w:val="num" w:pos="2733"/>
        </w:tabs>
        <w:ind w:left="2733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AE6196"/>
    <w:multiLevelType w:val="hybridMultilevel"/>
    <w:tmpl w:val="06009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4A4125"/>
    <w:multiLevelType w:val="hybridMultilevel"/>
    <w:tmpl w:val="D910B20E"/>
    <w:lvl w:ilvl="0" w:tplc="636CB296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BD81DA2"/>
    <w:multiLevelType w:val="hybridMultilevel"/>
    <w:tmpl w:val="1570C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49E5"/>
    <w:multiLevelType w:val="hybridMultilevel"/>
    <w:tmpl w:val="1CC0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058159">
    <w:abstractNumId w:val="8"/>
  </w:num>
  <w:num w:numId="2" w16cid:durableId="1725910390">
    <w:abstractNumId w:val="6"/>
  </w:num>
  <w:num w:numId="3" w16cid:durableId="1528643468">
    <w:abstractNumId w:val="5"/>
  </w:num>
  <w:num w:numId="4" w16cid:durableId="1449853677">
    <w:abstractNumId w:val="4"/>
  </w:num>
  <w:num w:numId="5" w16cid:durableId="1507789301">
    <w:abstractNumId w:val="7"/>
  </w:num>
  <w:num w:numId="6" w16cid:durableId="1509559053">
    <w:abstractNumId w:val="3"/>
  </w:num>
  <w:num w:numId="7" w16cid:durableId="1365904734">
    <w:abstractNumId w:val="2"/>
  </w:num>
  <w:num w:numId="8" w16cid:durableId="689601708">
    <w:abstractNumId w:val="1"/>
  </w:num>
  <w:num w:numId="9" w16cid:durableId="161895649">
    <w:abstractNumId w:val="0"/>
  </w:num>
  <w:num w:numId="10" w16cid:durableId="240451864">
    <w:abstractNumId w:val="11"/>
  </w:num>
  <w:num w:numId="11" w16cid:durableId="786117983">
    <w:abstractNumId w:val="17"/>
  </w:num>
  <w:num w:numId="12" w16cid:durableId="575090840">
    <w:abstractNumId w:val="13"/>
  </w:num>
  <w:num w:numId="13" w16cid:durableId="656693317">
    <w:abstractNumId w:val="15"/>
  </w:num>
  <w:num w:numId="14" w16cid:durableId="18327144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0838171">
    <w:abstractNumId w:val="16"/>
  </w:num>
  <w:num w:numId="16" w16cid:durableId="238563061">
    <w:abstractNumId w:val="12"/>
  </w:num>
  <w:num w:numId="17" w16cid:durableId="2077245540">
    <w:abstractNumId w:val="19"/>
  </w:num>
  <w:num w:numId="18" w16cid:durableId="1979989684">
    <w:abstractNumId w:val="9"/>
  </w:num>
  <w:num w:numId="19" w16cid:durableId="1587155835">
    <w:abstractNumId w:val="18"/>
  </w:num>
  <w:num w:numId="20" w16cid:durableId="45376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F4"/>
    <w:rsid w:val="00034616"/>
    <w:rsid w:val="00046857"/>
    <w:rsid w:val="0006063C"/>
    <w:rsid w:val="000A02D8"/>
    <w:rsid w:val="000D3DD9"/>
    <w:rsid w:val="001174D0"/>
    <w:rsid w:val="00131BA5"/>
    <w:rsid w:val="0015074B"/>
    <w:rsid w:val="00170B45"/>
    <w:rsid w:val="001A45D3"/>
    <w:rsid w:val="001A702C"/>
    <w:rsid w:val="001C7885"/>
    <w:rsid w:val="001E0C21"/>
    <w:rsid w:val="001E689E"/>
    <w:rsid w:val="001F727D"/>
    <w:rsid w:val="00292C77"/>
    <w:rsid w:val="0029639D"/>
    <w:rsid w:val="002A3F02"/>
    <w:rsid w:val="002B71F4"/>
    <w:rsid w:val="002F10A9"/>
    <w:rsid w:val="00305F0E"/>
    <w:rsid w:val="00326389"/>
    <w:rsid w:val="00326F90"/>
    <w:rsid w:val="00341D11"/>
    <w:rsid w:val="00357E1B"/>
    <w:rsid w:val="003631CD"/>
    <w:rsid w:val="00390EB3"/>
    <w:rsid w:val="00397E66"/>
    <w:rsid w:val="003A237A"/>
    <w:rsid w:val="003C1ED6"/>
    <w:rsid w:val="00402ACE"/>
    <w:rsid w:val="00413FF7"/>
    <w:rsid w:val="00435AAA"/>
    <w:rsid w:val="004528A7"/>
    <w:rsid w:val="004638A8"/>
    <w:rsid w:val="0046450D"/>
    <w:rsid w:val="004717C1"/>
    <w:rsid w:val="00511AF1"/>
    <w:rsid w:val="00590E8C"/>
    <w:rsid w:val="005D4A16"/>
    <w:rsid w:val="006010AB"/>
    <w:rsid w:val="00640A18"/>
    <w:rsid w:val="0064232C"/>
    <w:rsid w:val="006541EE"/>
    <w:rsid w:val="00665E13"/>
    <w:rsid w:val="006B6F59"/>
    <w:rsid w:val="006C24B4"/>
    <w:rsid w:val="006F3C75"/>
    <w:rsid w:val="007B5131"/>
    <w:rsid w:val="007D2F9D"/>
    <w:rsid w:val="00812287"/>
    <w:rsid w:val="008578F6"/>
    <w:rsid w:val="008627D5"/>
    <w:rsid w:val="0088699D"/>
    <w:rsid w:val="008D074F"/>
    <w:rsid w:val="00925133"/>
    <w:rsid w:val="009A7FB4"/>
    <w:rsid w:val="009B3586"/>
    <w:rsid w:val="009F0DF8"/>
    <w:rsid w:val="00A15A2D"/>
    <w:rsid w:val="00A358D4"/>
    <w:rsid w:val="00A61002"/>
    <w:rsid w:val="00A77367"/>
    <w:rsid w:val="00A9772F"/>
    <w:rsid w:val="00AA0A3A"/>
    <w:rsid w:val="00AA1D8D"/>
    <w:rsid w:val="00AA7CE3"/>
    <w:rsid w:val="00AB172A"/>
    <w:rsid w:val="00AC683B"/>
    <w:rsid w:val="00AD4842"/>
    <w:rsid w:val="00AF3332"/>
    <w:rsid w:val="00B14EAC"/>
    <w:rsid w:val="00B262EC"/>
    <w:rsid w:val="00B47730"/>
    <w:rsid w:val="00B56BAF"/>
    <w:rsid w:val="00B66009"/>
    <w:rsid w:val="00BA16D0"/>
    <w:rsid w:val="00BA3F6D"/>
    <w:rsid w:val="00BE72AB"/>
    <w:rsid w:val="00C145F8"/>
    <w:rsid w:val="00C63355"/>
    <w:rsid w:val="00C86315"/>
    <w:rsid w:val="00CB0664"/>
    <w:rsid w:val="00CB7A7C"/>
    <w:rsid w:val="00CD29C6"/>
    <w:rsid w:val="00CD5950"/>
    <w:rsid w:val="00D337FC"/>
    <w:rsid w:val="00D453CB"/>
    <w:rsid w:val="00D61150"/>
    <w:rsid w:val="00D76FBA"/>
    <w:rsid w:val="00DD5607"/>
    <w:rsid w:val="00DF4CBD"/>
    <w:rsid w:val="00DF6BFE"/>
    <w:rsid w:val="00E24A34"/>
    <w:rsid w:val="00E52B8F"/>
    <w:rsid w:val="00E74C6A"/>
    <w:rsid w:val="00E97071"/>
    <w:rsid w:val="00EA5D6D"/>
    <w:rsid w:val="00EB175F"/>
    <w:rsid w:val="00EC4A93"/>
    <w:rsid w:val="00EF5E32"/>
    <w:rsid w:val="00F40FF8"/>
    <w:rsid w:val="00FC693F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F487E"/>
  <w14:defaultImageDpi w14:val="300"/>
  <w15:docId w15:val="{DD201BDA-5C8F-4063-9DED-2EA6644D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A16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 Grassi</cp:lastModifiedBy>
  <cp:revision>8</cp:revision>
  <dcterms:created xsi:type="dcterms:W3CDTF">2025-12-02T08:36:00Z</dcterms:created>
  <dcterms:modified xsi:type="dcterms:W3CDTF">2025-12-09T08:57:00Z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d51ce1-4360-46a0-bfff-9ba55502c3e7_Enabled">
    <vt:lpwstr>true</vt:lpwstr>
  </property>
  <property fmtid="{D5CDD505-2E9C-101B-9397-08002B2CF9AE}" pid="3" name="MSIP_Label_c6d51ce1-4360-46a0-bfff-9ba55502c3e7_SetDate">
    <vt:lpwstr>2025-09-09T14:36:35Z</vt:lpwstr>
  </property>
  <property fmtid="{D5CDD505-2E9C-101B-9397-08002B2CF9AE}" pid="4" name="MSIP_Label_c6d51ce1-4360-46a0-bfff-9ba55502c3e7_Method">
    <vt:lpwstr>Standard</vt:lpwstr>
  </property>
  <property fmtid="{D5CDD505-2E9C-101B-9397-08002B2CF9AE}" pid="5" name="MSIP_Label_c6d51ce1-4360-46a0-bfff-9ba55502c3e7_Name">
    <vt:lpwstr>Confidential Everyone</vt:lpwstr>
  </property>
  <property fmtid="{D5CDD505-2E9C-101B-9397-08002B2CF9AE}" pid="6" name="MSIP_Label_c6d51ce1-4360-46a0-bfff-9ba55502c3e7_SiteId">
    <vt:lpwstr>3399581a-9b96-49d9-aeb2-0b9d180f675c</vt:lpwstr>
  </property>
  <property fmtid="{D5CDD505-2E9C-101B-9397-08002B2CF9AE}" pid="7" name="MSIP_Label_c6d51ce1-4360-46a0-bfff-9ba55502c3e7_ActionId">
    <vt:lpwstr>d139cb04-dfb2-4c65-a42f-c98f80c253a3</vt:lpwstr>
  </property>
  <property fmtid="{D5CDD505-2E9C-101B-9397-08002B2CF9AE}" pid="8" name="MSIP_Label_c6d51ce1-4360-46a0-bfff-9ba55502c3e7_ContentBits">
    <vt:lpwstr>0</vt:lpwstr>
  </property>
  <property fmtid="{D5CDD505-2E9C-101B-9397-08002B2CF9AE}" pid="9" name="MSIP_Label_c6d51ce1-4360-46a0-bfff-9ba55502c3e7_Tag">
    <vt:lpwstr>10, 3, 0, 1</vt:lpwstr>
  </property>
</Properties>
</file>